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 июля 2025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right"/>
      </w:pPr>
      <w:r>
        <w:rPr>
          <w:rFonts w:ascii="Times New Roman" w:eastAsia="Times New Roman" w:hAnsi="Times New Roman" w:cs="Times New Roman"/>
        </w:rPr>
        <w:t xml:space="preserve">резолютивная часть объявлена </w:t>
      </w:r>
      <w:r>
        <w:rPr>
          <w:rFonts w:ascii="Times New Roman" w:eastAsia="Times New Roman" w:hAnsi="Times New Roman" w:cs="Times New Roman"/>
        </w:rPr>
        <w:t>3</w:t>
      </w:r>
      <w:r>
        <w:rPr>
          <w:rFonts w:ascii="Times New Roman" w:eastAsia="Times New Roman" w:hAnsi="Times New Roman" w:cs="Times New Roman"/>
        </w:rPr>
        <w:t>0 июня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525</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С</w:t>
      </w:r>
      <w:r>
        <w:rPr>
          <w:rFonts w:ascii="Times New Roman" w:eastAsia="Times New Roman" w:hAnsi="Times New Roman" w:cs="Times New Roman"/>
          <w:b/>
          <w:bCs/>
        </w:rPr>
        <w:t>тебельского</w:t>
      </w:r>
      <w:r>
        <w:rPr>
          <w:rFonts w:ascii="Times New Roman" w:eastAsia="Times New Roman" w:hAnsi="Times New Roman" w:cs="Times New Roman"/>
          <w:b/>
          <w:bCs/>
        </w:rPr>
        <w:t xml:space="preserve"> Петра Васильевича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61rplc-8"/>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09.05</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24</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62rplc-17"/>
          <w:rFonts w:ascii="Times New Roman" w:eastAsia="Times New Roman" w:hAnsi="Times New Roman" w:cs="Times New Roman"/>
        </w:rPr>
        <w:t>...</w:t>
      </w:r>
      <w:r>
        <w:rPr>
          <w:rStyle w:val="cat-UserDefinedgrp-74rplc-18"/>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82rplc-19"/>
          <w:rFonts w:ascii="Times New Roman" w:eastAsia="Times New Roman" w:hAnsi="Times New Roman" w:cs="Times New Roman"/>
        </w:rPr>
        <w:t>...</w:t>
      </w:r>
      <w:r>
        <w:rPr>
          <w:rStyle w:val="cat-UserDefinedgrp-63rplc-20"/>
          <w:rFonts w:ascii="Times New Roman" w:eastAsia="Times New Roman" w:hAnsi="Times New Roman" w:cs="Times New Roman"/>
        </w:rPr>
        <w:t>...</w:t>
      </w:r>
      <w:r>
        <w:rPr>
          <w:rFonts w:ascii="Times New Roman" w:eastAsia="Times New Roman" w:hAnsi="Times New Roman" w:cs="Times New Roman"/>
        </w:rPr>
        <w:t>по</w:t>
      </w:r>
      <w:r>
        <w:rPr>
          <w:rFonts w:ascii="Times New Roman" w:eastAsia="Times New Roman" w:hAnsi="Times New Roman" w:cs="Times New Roman"/>
        </w:rPr>
        <w:t xml:space="preserve"> улице Гагарина </w:t>
      </w:r>
      <w:r>
        <w:rPr>
          <w:rFonts w:ascii="Times New Roman" w:eastAsia="Times New Roman" w:hAnsi="Times New Roman" w:cs="Times New Roman"/>
        </w:rPr>
        <w:t>в районе дома №</w:t>
      </w: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Кирова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п. 2.3.2. ПДД </w:t>
      </w:r>
      <w:r>
        <w:rPr>
          <w:rFonts w:ascii="Times New Roman" w:eastAsia="Times New Roman" w:hAnsi="Times New Roman" w:cs="Times New Roman"/>
        </w:rPr>
        <w:t>10.05</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00</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на ул.</w:t>
      </w:r>
      <w:r>
        <w:rPr>
          <w:rFonts w:ascii="Times New Roman" w:eastAsia="Times New Roman" w:hAnsi="Times New Roman" w:cs="Times New Roman"/>
        </w:rPr>
        <w:t xml:space="preserve"> Гагарина </w:t>
      </w:r>
      <w:r>
        <w:rPr>
          <w:rFonts w:ascii="Times New Roman" w:eastAsia="Times New Roman" w:hAnsi="Times New Roman" w:cs="Times New Roman"/>
        </w:rPr>
        <w:t xml:space="preserve">д.106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возражении на протокол об административном правонарушении защитник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 – </w:t>
      </w:r>
      <w:r>
        <w:rPr>
          <w:rStyle w:val="cat-UserDefinedgrp-64rplc-29"/>
          <w:rFonts w:ascii="Times New Roman" w:eastAsia="Times New Roman" w:hAnsi="Times New Roman" w:cs="Times New Roman"/>
        </w:rPr>
        <w:t>...</w:t>
      </w:r>
      <w:r>
        <w:rPr>
          <w:rFonts w:ascii="Times New Roman" w:eastAsia="Times New Roman" w:hAnsi="Times New Roman" w:cs="Times New Roman"/>
        </w:rPr>
        <w:t xml:space="preserve">. просил </w:t>
      </w:r>
      <w:r>
        <w:rPr>
          <w:rFonts w:ascii="Times New Roman" w:eastAsia="Times New Roman" w:hAnsi="Times New Roman" w:cs="Times New Roman"/>
        </w:rPr>
        <w:t>прекратить</w:t>
      </w:r>
      <w:r>
        <w:rPr>
          <w:rFonts w:ascii="Times New Roman" w:eastAsia="Times New Roman" w:hAnsi="Times New Roman" w:cs="Times New Roman"/>
        </w:rPr>
        <w:t xml:space="preserve"> </w:t>
      </w:r>
      <w:r>
        <w:rPr>
          <w:rFonts w:ascii="Times New Roman" w:eastAsia="Times New Roman" w:hAnsi="Times New Roman" w:cs="Times New Roman"/>
        </w:rPr>
        <w:t>производство</w:t>
      </w:r>
      <w:r>
        <w:rPr>
          <w:rFonts w:ascii="Times New Roman" w:eastAsia="Times New Roman" w:hAnsi="Times New Roman" w:cs="Times New Roman"/>
        </w:rPr>
        <w:t xml:space="preserve"> по делу указав, что из видеозаписи не </w:t>
      </w:r>
      <w:r>
        <w:rPr>
          <w:rFonts w:ascii="Times New Roman" w:eastAsia="Times New Roman" w:hAnsi="Times New Roman" w:cs="Times New Roman"/>
        </w:rPr>
        <w:t>усматривается</w:t>
      </w:r>
      <w:r>
        <w:rPr>
          <w:rFonts w:ascii="Times New Roman" w:eastAsia="Times New Roman" w:hAnsi="Times New Roman" w:cs="Times New Roman"/>
        </w:rPr>
        <w:t>, что транспортное средство было остановлено и ч</w:t>
      </w:r>
      <w:r>
        <w:rPr>
          <w:rFonts w:ascii="Times New Roman" w:eastAsia="Times New Roman" w:hAnsi="Times New Roman" w:cs="Times New Roman"/>
        </w:rPr>
        <w:t xml:space="preserve">то им управлял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освидетельствования </w:t>
      </w:r>
      <w:r>
        <w:rPr>
          <w:rFonts w:ascii="Times New Roman" w:eastAsia="Times New Roman" w:hAnsi="Times New Roman" w:cs="Times New Roman"/>
        </w:rPr>
        <w:t>Стебельский</w:t>
      </w:r>
      <w:r>
        <w:rPr>
          <w:rFonts w:ascii="Times New Roman" w:eastAsia="Times New Roman" w:hAnsi="Times New Roman" w:cs="Times New Roman"/>
        </w:rPr>
        <w:t xml:space="preserve"> просил заменить прибор. Видеосъемка не велась непрерывно. </w:t>
      </w:r>
      <w:r>
        <w:rPr>
          <w:rFonts w:ascii="Times New Roman" w:eastAsia="Times New Roman" w:hAnsi="Times New Roman" w:cs="Times New Roman"/>
        </w:rPr>
        <w:t>Протокол</w:t>
      </w:r>
      <w:r>
        <w:rPr>
          <w:rFonts w:ascii="Times New Roman" w:eastAsia="Times New Roman" w:hAnsi="Times New Roman" w:cs="Times New Roman"/>
        </w:rPr>
        <w:t xml:space="preserve"> об </w:t>
      </w:r>
      <w:r>
        <w:rPr>
          <w:rFonts w:ascii="Times New Roman" w:eastAsia="Times New Roman" w:hAnsi="Times New Roman" w:cs="Times New Roman"/>
        </w:rPr>
        <w:t>отстранении</w:t>
      </w:r>
      <w:r>
        <w:rPr>
          <w:rFonts w:ascii="Times New Roman" w:eastAsia="Times New Roman" w:hAnsi="Times New Roman" w:cs="Times New Roman"/>
        </w:rPr>
        <w:t xml:space="preserve">, акт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составлены с нарушением, так как в графе поня</w:t>
      </w:r>
      <w:r>
        <w:rPr>
          <w:rFonts w:ascii="Times New Roman" w:eastAsia="Times New Roman" w:hAnsi="Times New Roman" w:cs="Times New Roman"/>
        </w:rPr>
        <w:t>т</w:t>
      </w:r>
      <w:r>
        <w:rPr>
          <w:rFonts w:ascii="Times New Roman" w:eastAsia="Times New Roman" w:hAnsi="Times New Roman" w:cs="Times New Roman"/>
        </w:rPr>
        <w:t>ы</w:t>
      </w:r>
      <w:r>
        <w:rPr>
          <w:rFonts w:ascii="Times New Roman" w:eastAsia="Times New Roman" w:hAnsi="Times New Roman" w:cs="Times New Roman"/>
        </w:rPr>
        <w:t>е указано «видео», п</w:t>
      </w:r>
      <w:r>
        <w:rPr>
          <w:rFonts w:ascii="Times New Roman" w:eastAsia="Times New Roman" w:hAnsi="Times New Roman" w:cs="Times New Roman"/>
        </w:rPr>
        <w:t xml:space="preserve">осле слов «от подписи отказался» </w:t>
      </w:r>
      <w:r>
        <w:rPr>
          <w:rFonts w:ascii="Times New Roman" w:eastAsia="Times New Roman" w:hAnsi="Times New Roman" w:cs="Times New Roman"/>
        </w:rPr>
        <w:t>отсутствует</w:t>
      </w:r>
      <w:r>
        <w:rPr>
          <w:rFonts w:ascii="Times New Roman" w:eastAsia="Times New Roman" w:hAnsi="Times New Roman" w:cs="Times New Roman"/>
        </w:rPr>
        <w:t xml:space="preserve"> подпись сотрудника ГИБДД. В протоколе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не указано техническое средство – прибор</w:t>
      </w:r>
      <w:r>
        <w:rPr>
          <w:rFonts w:ascii="Times New Roman" w:eastAsia="Times New Roman" w:hAnsi="Times New Roman" w:cs="Times New Roman"/>
        </w:rPr>
        <w:t>,</w:t>
      </w:r>
      <w:r>
        <w:rPr>
          <w:rFonts w:ascii="Times New Roman" w:eastAsia="Times New Roman" w:hAnsi="Times New Roman" w:cs="Times New Roman"/>
        </w:rPr>
        <w:t xml:space="preserve"> в который предлагали дуть </w:t>
      </w:r>
      <w:r>
        <w:rPr>
          <w:rFonts w:ascii="Times New Roman" w:eastAsia="Times New Roman" w:hAnsi="Times New Roman" w:cs="Times New Roman"/>
        </w:rPr>
        <w:t>Стебельскому</w:t>
      </w:r>
      <w:r>
        <w:rPr>
          <w:rFonts w:ascii="Times New Roman" w:eastAsia="Times New Roman" w:hAnsi="Times New Roman" w:cs="Times New Roman"/>
        </w:rPr>
        <w:t xml:space="preserve"> П.В.</w:t>
      </w:r>
      <w:r>
        <w:rPr>
          <w:rFonts w:ascii="Times New Roman" w:eastAsia="Times New Roman" w:hAnsi="Times New Roman" w:cs="Times New Roman"/>
        </w:rPr>
        <w:t xml:space="preserve">, не верно указано место правонарушения Кирова, 15, </w:t>
      </w:r>
      <w:r>
        <w:rPr>
          <w:rFonts w:ascii="Times New Roman" w:eastAsia="Times New Roman" w:hAnsi="Times New Roman" w:cs="Times New Roman"/>
        </w:rPr>
        <w:t>Стебельского</w:t>
      </w:r>
      <w:r>
        <w:rPr>
          <w:rFonts w:ascii="Times New Roman" w:eastAsia="Times New Roman" w:hAnsi="Times New Roman" w:cs="Times New Roman"/>
        </w:rPr>
        <w:t xml:space="preserve"> задержали на остановке на подъезде к перекрестку улиц Гагарина и Свободы. </w:t>
      </w:r>
      <w:r>
        <w:rPr>
          <w:rFonts w:ascii="Times New Roman" w:eastAsia="Times New Roman" w:hAnsi="Times New Roman" w:cs="Times New Roman"/>
        </w:rPr>
        <w:t xml:space="preserve">В акте медицинского освидетельствования указано одинаковое время первого и </w:t>
      </w:r>
      <w:r>
        <w:rPr>
          <w:rFonts w:ascii="Times New Roman" w:eastAsia="Times New Roman" w:hAnsi="Times New Roman" w:cs="Times New Roman"/>
        </w:rPr>
        <w:t>второго</w:t>
      </w:r>
      <w:r>
        <w:rPr>
          <w:rFonts w:ascii="Times New Roman" w:eastAsia="Times New Roman" w:hAnsi="Times New Roman" w:cs="Times New Roman"/>
        </w:rPr>
        <w:t xml:space="preserve"> выдоха, </w:t>
      </w:r>
      <w:r>
        <w:rPr>
          <w:rFonts w:ascii="Times New Roman" w:eastAsia="Times New Roman" w:hAnsi="Times New Roman" w:cs="Times New Roman"/>
        </w:rPr>
        <w:t>соответственно</w:t>
      </w:r>
      <w:r>
        <w:rPr>
          <w:rFonts w:ascii="Times New Roman" w:eastAsia="Times New Roman" w:hAnsi="Times New Roman" w:cs="Times New Roman"/>
        </w:rPr>
        <w:t xml:space="preserve"> не соблюден интервал 15-20 минут.</w:t>
      </w:r>
      <w:r>
        <w:rPr>
          <w:rFonts w:ascii="Times New Roman" w:eastAsia="Times New Roman" w:hAnsi="Times New Roman" w:cs="Times New Roman"/>
        </w:rPr>
        <w:t xml:space="preserve"> Транспортное средство было задержано на месте остановке, однако после проведения процедур </w:t>
      </w:r>
      <w:r>
        <w:rPr>
          <w:rFonts w:ascii="Times New Roman" w:eastAsia="Times New Roman" w:hAnsi="Times New Roman" w:cs="Times New Roman"/>
        </w:rPr>
        <w:t>Стебельский</w:t>
      </w:r>
      <w:r>
        <w:rPr>
          <w:rFonts w:ascii="Times New Roman" w:eastAsia="Times New Roman" w:hAnsi="Times New Roman" w:cs="Times New Roman"/>
        </w:rPr>
        <w:t xml:space="preserve"> по согласованию с инспекторами </w:t>
      </w:r>
      <w:r>
        <w:rPr>
          <w:rFonts w:ascii="Times New Roman" w:eastAsia="Times New Roman" w:hAnsi="Times New Roman" w:cs="Times New Roman"/>
        </w:rPr>
        <w:t xml:space="preserve">ГИБДД </w:t>
      </w:r>
      <w:r>
        <w:rPr>
          <w:rFonts w:ascii="Times New Roman" w:eastAsia="Times New Roman" w:hAnsi="Times New Roman" w:cs="Times New Roman"/>
        </w:rPr>
        <w:t xml:space="preserve">уехал </w:t>
      </w:r>
      <w:r>
        <w:rPr>
          <w:rFonts w:ascii="Times New Roman" w:eastAsia="Times New Roman" w:hAnsi="Times New Roman" w:cs="Times New Roman"/>
        </w:rPr>
        <w:t xml:space="preserve">на автомобиле </w:t>
      </w:r>
      <w:r>
        <w:rPr>
          <w:rFonts w:ascii="Times New Roman" w:eastAsia="Times New Roman" w:hAnsi="Times New Roman" w:cs="Times New Roman"/>
        </w:rPr>
        <w:t>домой.</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Стебельский</w:t>
      </w:r>
      <w:r>
        <w:rPr>
          <w:rFonts w:ascii="Times New Roman" w:eastAsia="Times New Roman" w:hAnsi="Times New Roman" w:cs="Times New Roman"/>
        </w:rPr>
        <w:t xml:space="preserve"> П.В. вину в совершении правонарушения не признал, пояснив, что 09.05.2025г. он совместно со своей супругой </w:t>
      </w:r>
      <w:r>
        <w:rPr>
          <w:rStyle w:val="cat-UserDefinedgrp-65rplc-4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ехал на автомобиле </w:t>
      </w:r>
      <w:r>
        <w:rPr>
          <w:rStyle w:val="cat-UserDefinedgrp-66rplc-4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принадлежащем ему</w:t>
      </w:r>
      <w:r>
        <w:rPr>
          <w:rFonts w:ascii="Times New Roman" w:eastAsia="Times New Roman" w:hAnsi="Times New Roman" w:cs="Times New Roman"/>
        </w:rPr>
        <w:t>. Они двигались</w:t>
      </w:r>
      <w:r>
        <w:rPr>
          <w:rFonts w:ascii="Times New Roman" w:eastAsia="Times New Roman" w:hAnsi="Times New Roman" w:cs="Times New Roman"/>
        </w:rPr>
        <w:t xml:space="preserve"> от улицы Спортивная в</w:t>
      </w:r>
      <w:r>
        <w:rPr>
          <w:rFonts w:ascii="Times New Roman" w:eastAsia="Times New Roman" w:hAnsi="Times New Roman" w:cs="Times New Roman"/>
        </w:rPr>
        <w:t xml:space="preserve"> направлении ул.</w:t>
      </w:r>
      <w:r>
        <w:rPr>
          <w:rFonts w:ascii="Times New Roman" w:eastAsia="Times New Roman" w:hAnsi="Times New Roman" w:cs="Times New Roman"/>
        </w:rPr>
        <w:t xml:space="preserve"> Свободы. При этом супруга управляла автомобилем, а он сидел на переднем пассажирском сиденье. Супруга остановила автомобиль на остановке общественного транспорта и сказала, что направилась к подружке, которая находилась на площади</w:t>
      </w:r>
      <w:r>
        <w:rPr>
          <w:rFonts w:ascii="Times New Roman" w:eastAsia="Times New Roman" w:hAnsi="Times New Roman" w:cs="Times New Roman"/>
        </w:rPr>
        <w:t xml:space="preserve"> </w:t>
      </w:r>
      <w:r>
        <w:rPr>
          <w:rFonts w:ascii="Times New Roman" w:eastAsia="Times New Roman" w:hAnsi="Times New Roman" w:cs="Times New Roman"/>
        </w:rPr>
        <w:t xml:space="preserve">«Свободы» </w:t>
      </w:r>
      <w:r>
        <w:rPr>
          <w:rFonts w:ascii="Times New Roman" w:eastAsia="Times New Roman" w:hAnsi="Times New Roman" w:cs="Times New Roman"/>
        </w:rPr>
        <w:t>и сказал, что скоро вернется</w:t>
      </w:r>
      <w:r>
        <w:rPr>
          <w:rFonts w:ascii="Times New Roman" w:eastAsia="Times New Roman" w:hAnsi="Times New Roman" w:cs="Times New Roman"/>
        </w:rPr>
        <w:t xml:space="preserve">. К нему подъехали сотрудники ГИБДД сзади. Он при этом </w:t>
      </w:r>
      <w:r>
        <w:rPr>
          <w:rFonts w:ascii="Times New Roman" w:eastAsia="Times New Roman" w:hAnsi="Times New Roman" w:cs="Times New Roman"/>
        </w:rPr>
        <w:t xml:space="preserve">он </w:t>
      </w:r>
      <w:r>
        <w:rPr>
          <w:rFonts w:ascii="Times New Roman" w:eastAsia="Times New Roman" w:hAnsi="Times New Roman" w:cs="Times New Roman"/>
        </w:rPr>
        <w:t xml:space="preserve">продолжал сидеть на переднем пассажирском сиденье. Они попросили </w:t>
      </w:r>
      <w:r>
        <w:rPr>
          <w:rFonts w:ascii="Times New Roman" w:eastAsia="Times New Roman" w:hAnsi="Times New Roman" w:cs="Times New Roman"/>
        </w:rPr>
        <w:t xml:space="preserve">предъявить </w:t>
      </w:r>
      <w:r>
        <w:rPr>
          <w:rFonts w:ascii="Times New Roman" w:eastAsia="Times New Roman" w:hAnsi="Times New Roman" w:cs="Times New Roman"/>
        </w:rPr>
        <w:t>документы</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попросили </w:t>
      </w:r>
      <w:r>
        <w:rPr>
          <w:rFonts w:ascii="Times New Roman" w:eastAsia="Times New Roman" w:hAnsi="Times New Roman" w:cs="Times New Roman"/>
        </w:rPr>
        <w:t>его пройти к ним в автомобиль.</w:t>
      </w:r>
      <w:r>
        <w:rPr>
          <w:rFonts w:ascii="Times New Roman" w:eastAsia="Times New Roman" w:hAnsi="Times New Roman" w:cs="Times New Roman"/>
        </w:rPr>
        <w:t xml:space="preserve"> Далее </w:t>
      </w:r>
      <w:r>
        <w:rPr>
          <w:rFonts w:ascii="Times New Roman" w:eastAsia="Times New Roman" w:hAnsi="Times New Roman" w:cs="Times New Roman"/>
        </w:rPr>
        <w:t>сотрудник</w:t>
      </w:r>
      <w:r>
        <w:rPr>
          <w:rFonts w:ascii="Times New Roman" w:eastAsia="Times New Roman" w:hAnsi="Times New Roman" w:cs="Times New Roman"/>
        </w:rPr>
        <w:t>и</w:t>
      </w:r>
      <w:r>
        <w:rPr>
          <w:rFonts w:ascii="Times New Roman" w:eastAsia="Times New Roman" w:hAnsi="Times New Roman" w:cs="Times New Roman"/>
        </w:rPr>
        <w:t xml:space="preserve"> ГИБДД предложили пройти освидетельствование на состояние алкогольного опьянения, </w:t>
      </w:r>
      <w:r>
        <w:rPr>
          <w:rFonts w:ascii="Times New Roman" w:eastAsia="Times New Roman" w:hAnsi="Times New Roman" w:cs="Times New Roman"/>
        </w:rPr>
        <w:t xml:space="preserve">он не стал продувать прибор в связи с тем, что </w:t>
      </w:r>
      <w:r>
        <w:rPr>
          <w:rFonts w:ascii="Times New Roman" w:eastAsia="Times New Roman" w:hAnsi="Times New Roman" w:cs="Times New Roman"/>
        </w:rPr>
        <w:t>ему</w:t>
      </w:r>
      <w:r>
        <w:rPr>
          <w:rFonts w:ascii="Times New Roman" w:eastAsia="Times New Roman" w:hAnsi="Times New Roman" w:cs="Times New Roman"/>
        </w:rPr>
        <w:t xml:space="preserve">  </w:t>
      </w:r>
      <w:r>
        <w:rPr>
          <w:rFonts w:ascii="Times New Roman" w:eastAsia="Times New Roman" w:hAnsi="Times New Roman" w:cs="Times New Roman"/>
        </w:rPr>
        <w:t>предоставили</w:t>
      </w:r>
      <w:r>
        <w:rPr>
          <w:rFonts w:ascii="Times New Roman" w:eastAsia="Times New Roman" w:hAnsi="Times New Roman" w:cs="Times New Roman"/>
        </w:rPr>
        <w:t xml:space="preserve"> трубочку в негерметичной упаковке.</w:t>
      </w:r>
      <w:r>
        <w:rPr>
          <w:rFonts w:ascii="Times New Roman" w:eastAsia="Times New Roman" w:hAnsi="Times New Roman" w:cs="Times New Roman"/>
        </w:rPr>
        <w:t xml:space="preserve"> </w:t>
      </w:r>
      <w:r>
        <w:rPr>
          <w:rFonts w:ascii="Times New Roman" w:eastAsia="Times New Roman" w:hAnsi="Times New Roman" w:cs="Times New Roman"/>
        </w:rPr>
        <w:t xml:space="preserve">Далее </w:t>
      </w:r>
      <w:r>
        <w:rPr>
          <w:rFonts w:ascii="Times New Roman" w:eastAsia="Times New Roman" w:hAnsi="Times New Roman" w:cs="Times New Roman"/>
        </w:rPr>
        <w:t>ему предложили пройти медицин</w:t>
      </w:r>
      <w:r>
        <w:rPr>
          <w:rFonts w:ascii="Times New Roman" w:eastAsia="Times New Roman" w:hAnsi="Times New Roman" w:cs="Times New Roman"/>
        </w:rPr>
        <w:t xml:space="preserve">ское освидетельствование, он согласился и его привезли в больницу, где он дул в прибор, но медицинские работники </w:t>
      </w:r>
      <w:r>
        <w:rPr>
          <w:rFonts w:ascii="Times New Roman" w:eastAsia="Times New Roman" w:hAnsi="Times New Roman" w:cs="Times New Roman"/>
        </w:rPr>
        <w:t xml:space="preserve">говорили </w:t>
      </w:r>
      <w:r>
        <w:rPr>
          <w:rFonts w:ascii="Times New Roman" w:eastAsia="Times New Roman" w:hAnsi="Times New Roman" w:cs="Times New Roman"/>
        </w:rPr>
        <w:t xml:space="preserve">ему, что он </w:t>
      </w:r>
      <w:r>
        <w:rPr>
          <w:rFonts w:ascii="Times New Roman" w:eastAsia="Times New Roman" w:hAnsi="Times New Roman" w:cs="Times New Roman"/>
        </w:rPr>
        <w:t>не правильно</w:t>
      </w:r>
      <w:r>
        <w:rPr>
          <w:rFonts w:ascii="Times New Roman" w:eastAsia="Times New Roman" w:hAnsi="Times New Roman" w:cs="Times New Roman"/>
        </w:rPr>
        <w:t xml:space="preserve"> дует. Мочу и кровь ему не предлагали сдать. Далее медики посчитали, что он отказывается от медицинского освидетельствования. Алкоголь и наркотические средства он в тот не </w:t>
      </w:r>
      <w:r>
        <w:rPr>
          <w:rFonts w:ascii="Times New Roman" w:eastAsia="Times New Roman" w:hAnsi="Times New Roman" w:cs="Times New Roman"/>
        </w:rPr>
        <w:t xml:space="preserve">употреблял. </w:t>
      </w:r>
      <w:r>
        <w:rPr>
          <w:rFonts w:ascii="Times New Roman" w:eastAsia="Times New Roman" w:hAnsi="Times New Roman" w:cs="Times New Roman"/>
        </w:rPr>
        <w:t xml:space="preserve">Его супруга </w:t>
      </w:r>
      <w:r>
        <w:rPr>
          <w:rFonts w:ascii="Times New Roman" w:eastAsia="Times New Roman" w:hAnsi="Times New Roman" w:cs="Times New Roman"/>
        </w:rPr>
        <w:t xml:space="preserve">не вернулась к автомобилю, так как увидела, что к нему подъехали сотрудники полиции. </w:t>
      </w:r>
      <w:r>
        <w:rPr>
          <w:rFonts w:ascii="Times New Roman" w:eastAsia="Times New Roman" w:hAnsi="Times New Roman" w:cs="Times New Roman"/>
        </w:rPr>
        <w:t xml:space="preserve">На видеозаписи предоставленной свидетелем </w:t>
      </w:r>
      <w:r>
        <w:rPr>
          <w:rStyle w:val="cat-UserDefinedgrp-75rplc-49"/>
          <w:rFonts w:ascii="Times New Roman" w:eastAsia="Times New Roman" w:hAnsi="Times New Roman" w:cs="Times New Roman"/>
        </w:rPr>
        <w:t>...</w:t>
      </w:r>
      <w:r>
        <w:rPr>
          <w:rStyle w:val="cat-UserDefinedgrp-73rplc-50"/>
          <w:rFonts w:ascii="Times New Roman" w:eastAsia="Times New Roman" w:hAnsi="Times New Roman" w:cs="Times New Roman"/>
        </w:rPr>
        <w:t>...</w:t>
      </w:r>
      <w:r>
        <w:rPr>
          <w:rStyle w:val="cat-UserDefinedgrp-67rplc-51"/>
          <w:rFonts w:ascii="Times New Roman" w:eastAsia="Times New Roman" w:hAnsi="Times New Roman" w:cs="Times New Roman"/>
        </w:rPr>
        <w:t>...</w:t>
      </w:r>
      <w:r>
        <w:rPr>
          <w:rFonts w:ascii="Times New Roman" w:eastAsia="Times New Roman" w:hAnsi="Times New Roman" w:cs="Times New Roman"/>
        </w:rPr>
        <w:t xml:space="preserve"> отображен он в тот момент, когда он вернулся в автомобиль чтобы достать документы.</w:t>
      </w:r>
      <w:r>
        <w:rPr>
          <w:rFonts w:ascii="Times New Roman" w:eastAsia="Times New Roman" w:hAnsi="Times New Roman" w:cs="Times New Roman"/>
        </w:rPr>
        <w:t xml:space="preserve">  </w:t>
      </w:r>
      <w:r>
        <w:rPr>
          <w:rFonts w:ascii="Times New Roman" w:eastAsia="Times New Roman" w:hAnsi="Times New Roman" w:cs="Times New Roman"/>
        </w:rPr>
        <w:t xml:space="preserve">Это было не после остановки автомобиля, а позже. </w:t>
      </w:r>
      <w:r>
        <w:rPr>
          <w:rFonts w:ascii="Times New Roman" w:eastAsia="Times New Roman" w:hAnsi="Times New Roman" w:cs="Times New Roman"/>
        </w:rPr>
        <w:t xml:space="preserve">Сотрудников ГИБДД, которые его остановили он ранее не знал. </w:t>
      </w:r>
    </w:p>
    <w:p>
      <w:pPr>
        <w:spacing w:before="0" w:after="0"/>
        <w:ind w:firstLine="708"/>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 – </w:t>
      </w:r>
      <w:r>
        <w:rPr>
          <w:rStyle w:val="cat-UserDefinedgrp-64rplc-55"/>
          <w:rFonts w:ascii="Times New Roman" w:eastAsia="Times New Roman" w:hAnsi="Times New Roman" w:cs="Times New Roman"/>
        </w:rPr>
        <w:t>...</w:t>
      </w:r>
      <w:r>
        <w:rPr>
          <w:rFonts w:ascii="Times New Roman" w:eastAsia="Times New Roman" w:hAnsi="Times New Roman" w:cs="Times New Roman"/>
        </w:rPr>
        <w:t xml:space="preserve">. в судебном заседании просил прекратить производство по дуле об административном правонарушении, указав, что видеозаписи не подтверждают факт управления </w:t>
      </w:r>
      <w:r>
        <w:rPr>
          <w:rFonts w:ascii="Times New Roman" w:eastAsia="Times New Roman" w:hAnsi="Times New Roman" w:cs="Times New Roman"/>
        </w:rPr>
        <w:t>Стебельским</w:t>
      </w:r>
      <w:r>
        <w:rPr>
          <w:rFonts w:ascii="Times New Roman" w:eastAsia="Times New Roman" w:hAnsi="Times New Roman" w:cs="Times New Roman"/>
        </w:rPr>
        <w:t xml:space="preserve"> П.В. автомобилем. Видеозапись не велась непрерывно. В акте медицинского освидетельствования время исследования дважды указано одно и тоже. Сдача иных анализов </w:t>
      </w:r>
      <w:r>
        <w:rPr>
          <w:rFonts w:ascii="Times New Roman" w:eastAsia="Times New Roman" w:hAnsi="Times New Roman" w:cs="Times New Roman"/>
        </w:rPr>
        <w:t>Стебельскому</w:t>
      </w:r>
      <w:r>
        <w:rPr>
          <w:rFonts w:ascii="Times New Roman" w:eastAsia="Times New Roman" w:hAnsi="Times New Roman" w:cs="Times New Roman"/>
        </w:rPr>
        <w:t xml:space="preserve"> П.В. не предлагались. После проведения процедур </w:t>
      </w:r>
      <w:r>
        <w:rPr>
          <w:rFonts w:ascii="Times New Roman" w:eastAsia="Times New Roman" w:hAnsi="Times New Roman" w:cs="Times New Roman"/>
        </w:rPr>
        <w:t>Стебельского</w:t>
      </w:r>
      <w:r>
        <w:rPr>
          <w:rFonts w:ascii="Times New Roman" w:eastAsia="Times New Roman" w:hAnsi="Times New Roman" w:cs="Times New Roman"/>
        </w:rPr>
        <w:t xml:space="preserve"> привезли к автомобилю и отдали ключи от него</w:t>
      </w:r>
      <w:r>
        <w:rPr>
          <w:rFonts w:ascii="Times New Roman" w:eastAsia="Times New Roman" w:hAnsi="Times New Roman" w:cs="Times New Roman"/>
        </w:rPr>
        <w:t xml:space="preserve"> и </w:t>
      </w:r>
      <w:r>
        <w:rPr>
          <w:rFonts w:ascii="Times New Roman" w:eastAsia="Times New Roman" w:hAnsi="Times New Roman" w:cs="Times New Roman"/>
        </w:rPr>
        <w:t>сказали</w:t>
      </w:r>
      <w:r>
        <w:rPr>
          <w:rFonts w:ascii="Times New Roman" w:eastAsia="Times New Roman" w:hAnsi="Times New Roman" w:cs="Times New Roman"/>
        </w:rPr>
        <w:t xml:space="preserve"> чтобы он ехал. И он уехал домой. </w:t>
      </w:r>
      <w:r>
        <w:rPr>
          <w:rFonts w:ascii="Times New Roman" w:eastAsia="Times New Roman" w:hAnsi="Times New Roman" w:cs="Times New Roman"/>
        </w:rPr>
        <w:t xml:space="preserve"> </w:t>
      </w:r>
      <w:r>
        <w:rPr>
          <w:rFonts w:ascii="Times New Roman" w:eastAsia="Times New Roman" w:hAnsi="Times New Roman" w:cs="Times New Roman"/>
        </w:rPr>
        <w:t xml:space="preserve">Считает есть неприязнь у сотрудников ГИБДД к </w:t>
      </w:r>
      <w:r>
        <w:rPr>
          <w:rFonts w:ascii="Times New Roman" w:eastAsia="Times New Roman" w:hAnsi="Times New Roman" w:cs="Times New Roman"/>
        </w:rPr>
        <w:t>Стебельскому</w:t>
      </w:r>
      <w:r>
        <w:rPr>
          <w:rFonts w:ascii="Times New Roman" w:eastAsia="Times New Roman" w:hAnsi="Times New Roman" w:cs="Times New Roman"/>
        </w:rPr>
        <w:t xml:space="preserve">, так как после этого случая его вновь останавливал </w:t>
      </w:r>
      <w:r>
        <w:rPr>
          <w:rStyle w:val="cat-UserDefinedgrp-68rplc-63"/>
          <w:rFonts w:ascii="Times New Roman" w:eastAsia="Times New Roman" w:hAnsi="Times New Roman" w:cs="Times New Roman"/>
        </w:rPr>
        <w:t>...</w:t>
      </w:r>
      <w:r>
        <w:rPr>
          <w:rFonts w:ascii="Times New Roman" w:eastAsia="Times New Roman" w:hAnsi="Times New Roman" w:cs="Times New Roman"/>
        </w:rPr>
        <w:t xml:space="preserve"> и его в отношении </w:t>
      </w:r>
      <w:r>
        <w:rPr>
          <w:rFonts w:ascii="Times New Roman" w:eastAsia="Times New Roman" w:hAnsi="Times New Roman" w:cs="Times New Roman"/>
        </w:rPr>
        <w:t>Стебельского</w:t>
      </w:r>
      <w:r>
        <w:rPr>
          <w:rFonts w:ascii="Times New Roman" w:eastAsia="Times New Roman" w:hAnsi="Times New Roman" w:cs="Times New Roman"/>
        </w:rPr>
        <w:t xml:space="preserve"> было вынесено постановление по делу об административном правонарушении. </w:t>
      </w:r>
    </w:p>
    <w:p>
      <w:pPr>
        <w:spacing w:before="0" w:after="0"/>
        <w:ind w:firstLine="708"/>
        <w:jc w:val="both"/>
      </w:pPr>
      <w:r>
        <w:rPr>
          <w:rFonts w:ascii="Times New Roman" w:eastAsia="Times New Roman" w:hAnsi="Times New Roman" w:cs="Times New Roman"/>
        </w:rPr>
        <w:t>Д</w:t>
      </w:r>
      <w:r>
        <w:rPr>
          <w:rFonts w:ascii="Times New Roman" w:eastAsia="Times New Roman" w:hAnsi="Times New Roman" w:cs="Times New Roman"/>
        </w:rPr>
        <w:t xml:space="preserve">опрошенный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75rplc-66"/>
          <w:rFonts w:ascii="Times New Roman" w:eastAsia="Times New Roman" w:hAnsi="Times New Roman" w:cs="Times New Roman"/>
        </w:rPr>
        <w:t>...</w:t>
      </w:r>
      <w:r>
        <w:rPr>
          <w:rStyle w:val="cat-UserDefinedgrp-69rplc-68"/>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инспектором ДПС ОРГИБДД МОМВД России «Ханты-Мансийский», </w:t>
      </w:r>
      <w:r>
        <w:rPr>
          <w:rFonts w:ascii="Times New Roman" w:eastAsia="Times New Roman" w:hAnsi="Times New Roman" w:cs="Times New Roman"/>
        </w:rPr>
        <w:t>Стебельский</w:t>
      </w:r>
      <w:r>
        <w:rPr>
          <w:rFonts w:ascii="Times New Roman" w:eastAsia="Times New Roman" w:hAnsi="Times New Roman" w:cs="Times New Roman"/>
        </w:rPr>
        <w:t xml:space="preserve"> П.В. ему ранее не был знаком, знает его только в связи с составлением в отношении него материалов по делу об административном правонарушении. 09.05.2025г. находился на службе вместе с </w:t>
      </w:r>
      <w:r>
        <w:rPr>
          <w:rStyle w:val="cat-UserDefinedgrp-70rplc-72"/>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68rplc-74"/>
          <w:rFonts w:ascii="Times New Roman" w:eastAsia="Times New Roman" w:hAnsi="Times New Roman" w:cs="Times New Roman"/>
        </w:rPr>
        <w:t>...</w:t>
      </w:r>
      <w:r>
        <w:rPr>
          <w:rFonts w:ascii="Times New Roman" w:eastAsia="Times New Roman" w:hAnsi="Times New Roman" w:cs="Times New Roman"/>
        </w:rPr>
        <w:t xml:space="preserve"> управлял автомобилем</w:t>
      </w:r>
      <w:r>
        <w:rPr>
          <w:rFonts w:ascii="Times New Roman" w:eastAsia="Times New Roman" w:hAnsi="Times New Roman" w:cs="Times New Roman"/>
        </w:rPr>
        <w:t>,</w:t>
      </w:r>
      <w:r>
        <w:rPr>
          <w:rFonts w:ascii="Times New Roman" w:eastAsia="Times New Roman" w:hAnsi="Times New Roman" w:cs="Times New Roman"/>
        </w:rPr>
        <w:t xml:space="preserve"> а он был на пассажирском сидении.</w:t>
      </w:r>
      <w:r>
        <w:rPr>
          <w:rFonts w:ascii="Times New Roman" w:eastAsia="Times New Roman" w:hAnsi="Times New Roman" w:cs="Times New Roman"/>
        </w:rPr>
        <w:t xml:space="preserve"> Они двигались по </w:t>
      </w:r>
      <w:r>
        <w:rPr>
          <w:rFonts w:ascii="Times New Roman" w:eastAsia="Times New Roman" w:hAnsi="Times New Roman" w:cs="Times New Roman"/>
        </w:rPr>
        <w:t>ул.Кирова</w:t>
      </w:r>
      <w:r>
        <w:rPr>
          <w:rFonts w:ascii="Times New Roman" w:eastAsia="Times New Roman" w:hAnsi="Times New Roman" w:cs="Times New Roman"/>
        </w:rPr>
        <w:t xml:space="preserve"> и увидели, что по улице Гагарина вниз двигается автомобиль</w:t>
      </w:r>
      <w:r>
        <w:rPr>
          <w:rFonts w:ascii="Times New Roman" w:eastAsia="Times New Roman" w:hAnsi="Times New Roman" w:cs="Times New Roman"/>
        </w:rPr>
        <w:t>,</w:t>
      </w:r>
      <w:r>
        <w:rPr>
          <w:rFonts w:ascii="Times New Roman" w:eastAsia="Times New Roman" w:hAnsi="Times New Roman" w:cs="Times New Roman"/>
        </w:rPr>
        <w:t xml:space="preserve"> за которым следует другой автомобиль ГИБДД, экипаж которого и остановил указанный автомобиль. </w:t>
      </w:r>
      <w:r>
        <w:rPr>
          <w:rFonts w:ascii="Times New Roman" w:eastAsia="Times New Roman" w:hAnsi="Times New Roman" w:cs="Times New Roman"/>
        </w:rPr>
        <w:t xml:space="preserve"> </w:t>
      </w:r>
      <w:r>
        <w:rPr>
          <w:rFonts w:ascii="Times New Roman" w:eastAsia="Times New Roman" w:hAnsi="Times New Roman" w:cs="Times New Roman"/>
        </w:rPr>
        <w:t xml:space="preserve">Автомобиль был остановлен на </w:t>
      </w:r>
      <w:r>
        <w:rPr>
          <w:rFonts w:ascii="Times New Roman" w:eastAsia="Times New Roman" w:hAnsi="Times New Roman" w:cs="Times New Roman"/>
        </w:rPr>
        <w:t>ул.Гагарина</w:t>
      </w:r>
      <w:r>
        <w:rPr>
          <w:rFonts w:ascii="Times New Roman" w:eastAsia="Times New Roman" w:hAnsi="Times New Roman" w:cs="Times New Roman"/>
        </w:rPr>
        <w:t xml:space="preserve"> на остановке вблизи детского сада, который находится по адресу: ул. Кирова, д. 15,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Свидетель</w:t>
      </w:r>
      <w:r>
        <w:rPr>
          <w:rFonts w:ascii="Times New Roman" w:eastAsia="Times New Roman" w:hAnsi="Times New Roman" w:cs="Times New Roman"/>
        </w:rPr>
        <w:t xml:space="preserve"> в судебном заседании отметил на карте место остановки автомобиля).</w:t>
      </w:r>
      <w:r>
        <w:rPr>
          <w:rFonts w:ascii="Times New Roman" w:eastAsia="Times New Roman" w:hAnsi="Times New Roman" w:cs="Times New Roman"/>
        </w:rPr>
        <w:t xml:space="preserve"> </w:t>
      </w:r>
      <w:r>
        <w:rPr>
          <w:rFonts w:ascii="Times New Roman" w:eastAsia="Times New Roman" w:hAnsi="Times New Roman" w:cs="Times New Roman"/>
        </w:rPr>
        <w:t xml:space="preserve">Они остановились </w:t>
      </w:r>
      <w:r>
        <w:rPr>
          <w:rFonts w:ascii="Times New Roman" w:eastAsia="Times New Roman" w:hAnsi="Times New Roman" w:cs="Times New Roman"/>
        </w:rPr>
        <w:t>за ними</w:t>
      </w:r>
      <w:r>
        <w:rPr>
          <w:rFonts w:ascii="Times New Roman" w:eastAsia="Times New Roman" w:hAnsi="Times New Roman" w:cs="Times New Roman"/>
        </w:rPr>
        <w:t xml:space="preserve"> и он сразу вышел из автомобиля и </w:t>
      </w:r>
      <w:r>
        <w:rPr>
          <w:rFonts w:ascii="Times New Roman" w:eastAsia="Times New Roman" w:hAnsi="Times New Roman" w:cs="Times New Roman"/>
        </w:rPr>
        <w:t xml:space="preserve">первым </w:t>
      </w:r>
      <w:r>
        <w:rPr>
          <w:rFonts w:ascii="Times New Roman" w:eastAsia="Times New Roman" w:hAnsi="Times New Roman" w:cs="Times New Roman"/>
        </w:rPr>
        <w:t xml:space="preserve">подошел к водителю, на водительском месте сидел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xml:space="preserve"> при этом больше в автомобиле никого не было. После остановки из автомобиля никто не выходил и автомобиль с момента движения из пол</w:t>
      </w:r>
      <w:r>
        <w:rPr>
          <w:rFonts w:ascii="Times New Roman" w:eastAsia="Times New Roman" w:hAnsi="Times New Roman" w:cs="Times New Roman"/>
        </w:rPr>
        <w:t>я</w:t>
      </w:r>
      <w:r>
        <w:rPr>
          <w:rFonts w:ascii="Times New Roman" w:eastAsia="Times New Roman" w:hAnsi="Times New Roman" w:cs="Times New Roman"/>
        </w:rPr>
        <w:t xml:space="preserve"> его зрения не пропадал. </w:t>
      </w:r>
      <w:r>
        <w:rPr>
          <w:rFonts w:ascii="Times New Roman" w:eastAsia="Times New Roman" w:hAnsi="Times New Roman" w:cs="Times New Roman"/>
        </w:rPr>
        <w:t xml:space="preserve">У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 имелись признаки опьянения, а именно запах алкоголя из</w:t>
      </w:r>
      <w:r>
        <w:rPr>
          <w:rFonts w:ascii="Times New Roman" w:eastAsia="Times New Roman" w:hAnsi="Times New Roman" w:cs="Times New Roman"/>
        </w:rPr>
        <w:t>о</w:t>
      </w:r>
      <w:r>
        <w:rPr>
          <w:rFonts w:ascii="Times New Roman" w:eastAsia="Times New Roman" w:hAnsi="Times New Roman" w:cs="Times New Roman"/>
        </w:rPr>
        <w:t xml:space="preserve"> рта, поэтому ему предложили пройти в патрульный автомобиль, разъяснили права, отстранили от управления транспортным средством,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согласился</w:t>
      </w:r>
      <w:r>
        <w:rPr>
          <w:rFonts w:ascii="Times New Roman" w:eastAsia="Times New Roman" w:hAnsi="Times New Roman" w:cs="Times New Roman"/>
        </w:rPr>
        <w:t>, однако он затягивал процедуру, говорил, что трубочки мундштука вскрыты</w:t>
      </w:r>
      <w:r>
        <w:rPr>
          <w:rFonts w:ascii="Times New Roman" w:eastAsia="Times New Roman" w:hAnsi="Times New Roman" w:cs="Times New Roman"/>
        </w:rPr>
        <w:t>, ему предоставили две или три трубки, однако он не проходил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Это расценили, как отказ от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После чего ему предложили пройти медицинское освидетельствование, </w:t>
      </w:r>
      <w:r>
        <w:rPr>
          <w:rFonts w:ascii="Times New Roman" w:eastAsia="Times New Roman" w:hAnsi="Times New Roman" w:cs="Times New Roman"/>
        </w:rPr>
        <w:t>он согласился</w:t>
      </w:r>
      <w:r>
        <w:rPr>
          <w:rFonts w:ascii="Times New Roman" w:eastAsia="Times New Roman" w:hAnsi="Times New Roman" w:cs="Times New Roman"/>
        </w:rPr>
        <w:t xml:space="preserve"> его</w:t>
      </w:r>
      <w:r>
        <w:rPr>
          <w:rFonts w:ascii="Times New Roman" w:eastAsia="Times New Roman" w:hAnsi="Times New Roman" w:cs="Times New Roman"/>
        </w:rPr>
        <w:t xml:space="preserve"> пройти. </w:t>
      </w:r>
      <w:r>
        <w:rPr>
          <w:rFonts w:ascii="Times New Roman" w:eastAsia="Times New Roman" w:hAnsi="Times New Roman" w:cs="Times New Roman"/>
        </w:rPr>
        <w:t>Далее его п</w:t>
      </w:r>
      <w:r>
        <w:rPr>
          <w:rFonts w:ascii="Times New Roman" w:eastAsia="Times New Roman" w:hAnsi="Times New Roman" w:cs="Times New Roman"/>
        </w:rPr>
        <w:t xml:space="preserve">ривезли в </w:t>
      </w:r>
      <w:r>
        <w:rPr>
          <w:rFonts w:ascii="Times New Roman" w:eastAsia="Times New Roman" w:hAnsi="Times New Roman" w:cs="Times New Roman"/>
        </w:rPr>
        <w:t xml:space="preserve">медицинское учреждение, где врач </w:t>
      </w:r>
      <w:r>
        <w:rPr>
          <w:rFonts w:ascii="Times New Roman" w:eastAsia="Times New Roman" w:hAnsi="Times New Roman" w:cs="Times New Roman"/>
        </w:rPr>
        <w:t>предложил продуть</w:t>
      </w:r>
      <w:r>
        <w:rPr>
          <w:rFonts w:ascii="Times New Roman" w:eastAsia="Times New Roman" w:hAnsi="Times New Roman" w:cs="Times New Roman"/>
        </w:rPr>
        <w:t xml:space="preserve"> прибор</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но он дул не интенсивно. При этом врач </w:t>
      </w:r>
      <w:r>
        <w:rPr>
          <w:rFonts w:ascii="Times New Roman" w:eastAsia="Times New Roman" w:hAnsi="Times New Roman" w:cs="Times New Roman"/>
        </w:rPr>
        <w:t>разъяснила как дуть и неоднократно</w:t>
      </w:r>
      <w:r>
        <w:rPr>
          <w:rFonts w:ascii="Times New Roman" w:eastAsia="Times New Roman" w:hAnsi="Times New Roman" w:cs="Times New Roman"/>
        </w:rPr>
        <w:t xml:space="preserve"> предупреждал</w:t>
      </w:r>
      <w:r>
        <w:rPr>
          <w:rFonts w:ascii="Times New Roman" w:eastAsia="Times New Roman" w:hAnsi="Times New Roman" w:cs="Times New Roman"/>
        </w:rPr>
        <w:t>а</w:t>
      </w:r>
      <w:r>
        <w:rPr>
          <w:rFonts w:ascii="Times New Roman" w:eastAsia="Times New Roman" w:hAnsi="Times New Roman" w:cs="Times New Roman"/>
        </w:rPr>
        <w:t xml:space="preserve"> о </w:t>
      </w:r>
      <w:r>
        <w:rPr>
          <w:rFonts w:ascii="Times New Roman" w:eastAsia="Times New Roman" w:hAnsi="Times New Roman" w:cs="Times New Roman"/>
        </w:rPr>
        <w:t>том</w:t>
      </w:r>
      <w:r>
        <w:rPr>
          <w:rFonts w:ascii="Times New Roman" w:eastAsia="Times New Roman" w:hAnsi="Times New Roman" w:cs="Times New Roman"/>
        </w:rPr>
        <w:t xml:space="preserve"> что если не пройдет процедуру, это будет расценено как отказ от медицинского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В итоге </w:t>
      </w:r>
      <w:r>
        <w:rPr>
          <w:rFonts w:ascii="Times New Roman" w:eastAsia="Times New Roman" w:hAnsi="Times New Roman" w:cs="Times New Roman"/>
        </w:rPr>
        <w:t xml:space="preserve">врачом </w:t>
      </w:r>
      <w:r>
        <w:rPr>
          <w:rFonts w:ascii="Times New Roman" w:eastAsia="Times New Roman" w:hAnsi="Times New Roman" w:cs="Times New Roman"/>
        </w:rPr>
        <w:t xml:space="preserve">был </w:t>
      </w:r>
      <w:r>
        <w:rPr>
          <w:rFonts w:ascii="Times New Roman" w:eastAsia="Times New Roman" w:hAnsi="Times New Roman" w:cs="Times New Roman"/>
        </w:rPr>
        <w:t>зафиксирован</w:t>
      </w:r>
      <w:r>
        <w:rPr>
          <w:rFonts w:ascii="Times New Roman" w:eastAsia="Times New Roman" w:hAnsi="Times New Roman" w:cs="Times New Roman"/>
        </w:rPr>
        <w:t xml:space="preserve"> отказ</w:t>
      </w:r>
      <w:r>
        <w:rPr>
          <w:rFonts w:ascii="Times New Roman" w:eastAsia="Times New Roman" w:hAnsi="Times New Roman" w:cs="Times New Roman"/>
        </w:rPr>
        <w:t xml:space="preserve"> от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После проведения всех процедур к</w:t>
      </w:r>
      <w:r>
        <w:rPr>
          <w:rFonts w:ascii="Times New Roman" w:eastAsia="Times New Roman" w:hAnsi="Times New Roman" w:cs="Times New Roman"/>
        </w:rPr>
        <w:t xml:space="preserve">лючи от автомобиля отдали </w:t>
      </w:r>
      <w:r>
        <w:rPr>
          <w:rFonts w:ascii="Times New Roman" w:eastAsia="Times New Roman" w:hAnsi="Times New Roman" w:cs="Times New Roman"/>
        </w:rPr>
        <w:t>Стебельскому</w:t>
      </w:r>
      <w:r>
        <w:rPr>
          <w:rFonts w:ascii="Times New Roman" w:eastAsia="Times New Roman" w:hAnsi="Times New Roman" w:cs="Times New Roman"/>
        </w:rPr>
        <w:t xml:space="preserve"> П.В.</w:t>
      </w:r>
      <w:r>
        <w:rPr>
          <w:rFonts w:ascii="Times New Roman" w:eastAsia="Times New Roman" w:hAnsi="Times New Roman" w:cs="Times New Roman"/>
        </w:rPr>
        <w:t>, при этом его</w:t>
      </w:r>
      <w:r>
        <w:rPr>
          <w:rFonts w:ascii="Times New Roman" w:eastAsia="Times New Roman" w:hAnsi="Times New Roman" w:cs="Times New Roman"/>
        </w:rPr>
        <w:t xml:space="preserve"> предупредили</w:t>
      </w:r>
      <w:r>
        <w:rPr>
          <w:rFonts w:ascii="Times New Roman" w:eastAsia="Times New Roman" w:hAnsi="Times New Roman" w:cs="Times New Roman"/>
        </w:rPr>
        <w:t>,</w:t>
      </w:r>
      <w:r>
        <w:rPr>
          <w:rFonts w:ascii="Times New Roman" w:eastAsia="Times New Roman" w:hAnsi="Times New Roman" w:cs="Times New Roman"/>
        </w:rPr>
        <w:t xml:space="preserve"> что </w:t>
      </w:r>
      <w:r>
        <w:rPr>
          <w:rFonts w:ascii="Times New Roman" w:eastAsia="Times New Roman" w:hAnsi="Times New Roman" w:cs="Times New Roman"/>
        </w:rPr>
        <w:t xml:space="preserve">он не может управлять </w:t>
      </w:r>
      <w:r>
        <w:rPr>
          <w:rFonts w:ascii="Times New Roman" w:eastAsia="Times New Roman" w:hAnsi="Times New Roman" w:cs="Times New Roman"/>
        </w:rPr>
        <w:t>автомобиле</w:t>
      </w:r>
      <w:r>
        <w:rPr>
          <w:rFonts w:ascii="Times New Roman" w:eastAsia="Times New Roman" w:hAnsi="Times New Roman" w:cs="Times New Roman"/>
        </w:rPr>
        <w:t>м</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Свидетель </w:t>
      </w:r>
      <w:r>
        <w:rPr>
          <w:rStyle w:val="cat-UserDefinedgrp-75rplc-84"/>
          <w:rFonts w:ascii="Times New Roman" w:eastAsia="Times New Roman" w:hAnsi="Times New Roman" w:cs="Times New Roman"/>
        </w:rPr>
        <w:t>...</w:t>
      </w:r>
      <w:r>
        <w:rPr>
          <w:rStyle w:val="cat-UserDefinedgrp-71rplc-85"/>
          <w:rFonts w:ascii="Times New Roman" w:eastAsia="Times New Roman" w:hAnsi="Times New Roman" w:cs="Times New Roman"/>
        </w:rPr>
        <w:t>...</w:t>
      </w:r>
      <w:r>
        <w:rPr>
          <w:rFonts w:ascii="Times New Roman" w:eastAsia="Times New Roman" w:hAnsi="Times New Roman" w:cs="Times New Roman"/>
        </w:rPr>
        <w:t xml:space="preserve">. в судебном заседании предоставил для обозрения личный телефон и продемонстрировал видеозапись, сделанную </w:t>
      </w:r>
      <w:r>
        <w:rPr>
          <w:rFonts w:ascii="Times New Roman" w:eastAsia="Times New Roman" w:hAnsi="Times New Roman" w:cs="Times New Roman"/>
        </w:rPr>
        <w:t xml:space="preserve">им </w:t>
      </w:r>
      <w:r>
        <w:rPr>
          <w:rFonts w:ascii="Times New Roman" w:eastAsia="Times New Roman" w:hAnsi="Times New Roman" w:cs="Times New Roman"/>
        </w:rPr>
        <w:t xml:space="preserve">в момент остановки автомобиля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w:t>
      </w:r>
      <w:r>
        <w:rPr>
          <w:rFonts w:ascii="Times New Roman" w:eastAsia="Times New Roman" w:hAnsi="Times New Roman" w:cs="Times New Roman"/>
        </w:rPr>
        <w:t xml:space="preserve"> (</w:t>
      </w:r>
      <w:r>
        <w:rPr>
          <w:rFonts w:ascii="Times New Roman" w:eastAsia="Times New Roman" w:hAnsi="Times New Roman" w:cs="Times New Roman"/>
        </w:rPr>
        <w:t>видеозапись была</w:t>
      </w:r>
      <w:r>
        <w:rPr>
          <w:rFonts w:ascii="Times New Roman" w:eastAsia="Times New Roman" w:hAnsi="Times New Roman" w:cs="Times New Roman"/>
        </w:rPr>
        <w:t xml:space="preserve"> скопирована,</w:t>
      </w:r>
      <w:r>
        <w:rPr>
          <w:rFonts w:ascii="Times New Roman" w:eastAsia="Times New Roman" w:hAnsi="Times New Roman" w:cs="Times New Roman"/>
        </w:rPr>
        <w:t xml:space="preserve"> сохранена на диске и приобщена к делу</w:t>
      </w:r>
      <w:r>
        <w:rPr>
          <w:rFonts w:ascii="Times New Roman" w:eastAsia="Times New Roman" w:hAnsi="Times New Roman" w:cs="Times New Roman"/>
        </w:rPr>
        <w:t>)</w:t>
      </w:r>
      <w:r>
        <w:rPr>
          <w:rFonts w:ascii="Times New Roman" w:eastAsia="Times New Roman" w:hAnsi="Times New Roman" w:cs="Times New Roman"/>
        </w:rPr>
        <w:t xml:space="preserve">, а также время </w:t>
      </w:r>
      <w:r>
        <w:rPr>
          <w:rFonts w:ascii="Times New Roman" w:eastAsia="Times New Roman" w:hAnsi="Times New Roman" w:cs="Times New Roman"/>
        </w:rPr>
        <w:t xml:space="preserve">в которое сделана указанная запись (был сделан снимок телефона с временем видеозаписи, снимок распечатан и приобщен к делу). </w:t>
      </w:r>
    </w:p>
    <w:p>
      <w:pPr>
        <w:spacing w:before="0" w:after="0"/>
        <w:ind w:firstLine="708"/>
        <w:jc w:val="both"/>
      </w:pPr>
      <w:r>
        <w:rPr>
          <w:rFonts w:ascii="Times New Roman" w:eastAsia="Times New Roman" w:hAnsi="Times New Roman" w:cs="Times New Roman"/>
        </w:rPr>
        <w:t xml:space="preserve">Допрошенный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68rplc-88"/>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72rplc-9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пояснил, что он является инспектором ДПС ОРГИБДД МОМВД России «Ханты-Мансийский»,</w:t>
      </w:r>
      <w:r>
        <w:rPr>
          <w:rFonts w:ascii="Times New Roman" w:eastAsia="Times New Roman" w:hAnsi="Times New Roman" w:cs="Times New Roman"/>
        </w:rPr>
        <w:t xml:space="preserve">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xml:space="preserve"> ему ранее не был знаком, знает его только в связи с составлением в отношении него материалов по делу об административном правонарушении. 09.05.2025г. находился на службе вместе с </w:t>
      </w:r>
      <w:r>
        <w:rPr>
          <w:rStyle w:val="cat-UserDefinedgrp-75rplc-94"/>
          <w:rFonts w:ascii="Times New Roman" w:eastAsia="Times New Roman" w:hAnsi="Times New Roman" w:cs="Times New Roman"/>
        </w:rPr>
        <w:t>...</w:t>
      </w:r>
      <w:r>
        <w:rPr>
          <w:rStyle w:val="cat-UserDefinedgrp-73rplc-95"/>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Они е</w:t>
      </w:r>
      <w:r>
        <w:rPr>
          <w:rFonts w:ascii="Times New Roman" w:eastAsia="Times New Roman" w:hAnsi="Times New Roman" w:cs="Times New Roman"/>
        </w:rPr>
        <w:t xml:space="preserve">хали по </w:t>
      </w:r>
      <w:r>
        <w:rPr>
          <w:rFonts w:ascii="Times New Roman" w:eastAsia="Times New Roman" w:hAnsi="Times New Roman" w:cs="Times New Roman"/>
        </w:rPr>
        <w:t xml:space="preserve">ул. </w:t>
      </w:r>
      <w:r>
        <w:rPr>
          <w:rFonts w:ascii="Times New Roman" w:eastAsia="Times New Roman" w:hAnsi="Times New Roman" w:cs="Times New Roman"/>
        </w:rPr>
        <w:t xml:space="preserve">Кирова </w:t>
      </w:r>
      <w:r>
        <w:rPr>
          <w:rFonts w:ascii="Times New Roman" w:eastAsia="Times New Roman" w:hAnsi="Times New Roman" w:cs="Times New Roman"/>
        </w:rPr>
        <w:t>увидели</w:t>
      </w:r>
      <w:r>
        <w:rPr>
          <w:rFonts w:ascii="Times New Roman" w:eastAsia="Times New Roman" w:hAnsi="Times New Roman" w:cs="Times New Roman"/>
        </w:rPr>
        <w:t xml:space="preserve"> как черный </w:t>
      </w:r>
      <w:r>
        <w:rPr>
          <w:rStyle w:val="cat-UserDefinedgrp-74rplc-98"/>
          <w:rFonts w:ascii="Times New Roman" w:eastAsia="Times New Roman" w:hAnsi="Times New Roman" w:cs="Times New Roman"/>
        </w:rPr>
        <w:t>...</w:t>
      </w:r>
      <w:r>
        <w:rPr>
          <w:rFonts w:ascii="Times New Roman" w:eastAsia="Times New Roman" w:hAnsi="Times New Roman" w:cs="Times New Roman"/>
        </w:rPr>
        <w:t xml:space="preserve"> двигался по ул</w:t>
      </w:r>
      <w:r>
        <w:rPr>
          <w:rFonts w:ascii="Times New Roman" w:eastAsia="Times New Roman" w:hAnsi="Times New Roman" w:cs="Times New Roman"/>
        </w:rPr>
        <w:t>.</w:t>
      </w:r>
      <w:r>
        <w:rPr>
          <w:rFonts w:ascii="Times New Roman" w:eastAsia="Times New Roman" w:hAnsi="Times New Roman" w:cs="Times New Roman"/>
        </w:rPr>
        <w:t xml:space="preserve"> Гагарина</w:t>
      </w:r>
      <w:r>
        <w:rPr>
          <w:rFonts w:ascii="Times New Roman" w:eastAsia="Times New Roman" w:hAnsi="Times New Roman" w:cs="Times New Roman"/>
        </w:rPr>
        <w:t xml:space="preserve"> по </w:t>
      </w:r>
      <w:r>
        <w:rPr>
          <w:rFonts w:ascii="Times New Roman" w:eastAsia="Times New Roman" w:hAnsi="Times New Roman" w:cs="Times New Roman"/>
        </w:rPr>
        <w:t>напрвлению</w:t>
      </w:r>
      <w:r>
        <w:rPr>
          <w:rFonts w:ascii="Times New Roman" w:eastAsia="Times New Roman" w:hAnsi="Times New Roman" w:cs="Times New Roman"/>
        </w:rPr>
        <w:t xml:space="preserve"> вниз с горы</w:t>
      </w:r>
      <w:r>
        <w:rPr>
          <w:rFonts w:ascii="Times New Roman" w:eastAsia="Times New Roman" w:hAnsi="Times New Roman" w:cs="Times New Roman"/>
        </w:rPr>
        <w:t xml:space="preserve">, а за ним </w:t>
      </w:r>
      <w:r>
        <w:rPr>
          <w:rFonts w:ascii="Times New Roman" w:eastAsia="Times New Roman" w:hAnsi="Times New Roman" w:cs="Times New Roman"/>
        </w:rPr>
        <w:t>двигался другой патруль</w:t>
      </w:r>
      <w:r>
        <w:rPr>
          <w:rFonts w:ascii="Times New Roman" w:eastAsia="Times New Roman" w:hAnsi="Times New Roman" w:cs="Times New Roman"/>
        </w:rPr>
        <w:t xml:space="preserve">ный автомобиль ГИБДД, который </w:t>
      </w:r>
      <w:r>
        <w:rPr>
          <w:rFonts w:ascii="Times New Roman" w:eastAsia="Times New Roman" w:hAnsi="Times New Roman" w:cs="Times New Roman"/>
        </w:rPr>
        <w:t>остановил</w:t>
      </w:r>
      <w:r>
        <w:rPr>
          <w:rFonts w:ascii="Times New Roman" w:eastAsia="Times New Roman" w:hAnsi="Times New Roman" w:cs="Times New Roman"/>
        </w:rPr>
        <w:t xml:space="preserve"> автомобиль</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После остановки </w:t>
      </w:r>
      <w:r>
        <w:rPr>
          <w:rFonts w:ascii="Times New Roman" w:eastAsia="Times New Roman" w:hAnsi="Times New Roman" w:cs="Times New Roman"/>
        </w:rPr>
        <w:t xml:space="preserve">к автомобилю сначала </w:t>
      </w:r>
      <w:r>
        <w:rPr>
          <w:rFonts w:ascii="Times New Roman" w:eastAsia="Times New Roman" w:hAnsi="Times New Roman" w:cs="Times New Roman"/>
        </w:rPr>
        <w:t xml:space="preserve">подошел </w:t>
      </w:r>
      <w:r>
        <w:rPr>
          <w:rStyle w:val="cat-UserDefinedgrp-75rplc-101"/>
          <w:rFonts w:ascii="Times New Roman" w:eastAsia="Times New Roman" w:hAnsi="Times New Roman" w:cs="Times New Roman"/>
        </w:rPr>
        <w:t>...</w:t>
      </w:r>
      <w:r>
        <w:rPr>
          <w:rStyle w:val="cat-UserDefinedgrp-71rplc-10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он подош</w:t>
      </w:r>
      <w:r>
        <w:rPr>
          <w:rFonts w:ascii="Times New Roman" w:eastAsia="Times New Roman" w:hAnsi="Times New Roman" w:cs="Times New Roman"/>
        </w:rPr>
        <w:t>ел</w:t>
      </w:r>
      <w:r>
        <w:rPr>
          <w:rFonts w:ascii="Times New Roman" w:eastAsia="Times New Roman" w:hAnsi="Times New Roman" w:cs="Times New Roman"/>
        </w:rPr>
        <w:t xml:space="preserve"> следом за ним. Из автомобиля</w:t>
      </w:r>
      <w:r>
        <w:rPr>
          <w:rFonts w:ascii="Times New Roman" w:eastAsia="Times New Roman" w:hAnsi="Times New Roman" w:cs="Times New Roman"/>
        </w:rPr>
        <w:t xml:space="preserve"> после остановки</w:t>
      </w:r>
      <w:r>
        <w:rPr>
          <w:rFonts w:ascii="Times New Roman" w:eastAsia="Times New Roman" w:hAnsi="Times New Roman" w:cs="Times New Roman"/>
        </w:rPr>
        <w:t xml:space="preserve"> никто не выходил.</w:t>
      </w:r>
      <w:r>
        <w:rPr>
          <w:rFonts w:ascii="Times New Roman" w:eastAsia="Times New Roman" w:hAnsi="Times New Roman" w:cs="Times New Roman"/>
        </w:rPr>
        <w:t xml:space="preserve"> Автомобиль из поле его зрения не пропадал.</w:t>
      </w:r>
      <w:r>
        <w:rPr>
          <w:rFonts w:ascii="Times New Roman" w:eastAsia="Times New Roman" w:hAnsi="Times New Roman" w:cs="Times New Roman"/>
        </w:rPr>
        <w:t xml:space="preserve"> При этом в автомобиле был один </w:t>
      </w:r>
      <w:r>
        <w:rPr>
          <w:rFonts w:ascii="Times New Roman" w:eastAsia="Times New Roman" w:hAnsi="Times New Roman" w:cs="Times New Roman"/>
        </w:rPr>
        <w:t>Стебельский</w:t>
      </w:r>
      <w:r>
        <w:rPr>
          <w:rFonts w:ascii="Times New Roman" w:eastAsia="Times New Roman" w:hAnsi="Times New Roman" w:cs="Times New Roman"/>
        </w:rPr>
        <w:t xml:space="preserve"> П.В. </w:t>
      </w:r>
      <w:r>
        <w:rPr>
          <w:rFonts w:ascii="Times New Roman" w:eastAsia="Times New Roman" w:hAnsi="Times New Roman" w:cs="Times New Roman"/>
        </w:rPr>
        <w:t>и сидел на водительском месте.</w:t>
      </w:r>
      <w:r>
        <w:rPr>
          <w:rFonts w:ascii="Times New Roman" w:eastAsia="Times New Roman" w:hAnsi="Times New Roman" w:cs="Times New Roman"/>
        </w:rPr>
        <w:t xml:space="preserve"> Вблизи автомобиля на остановочном комплексе также никого не было. </w:t>
      </w:r>
      <w:r>
        <w:rPr>
          <w:rFonts w:ascii="Times New Roman" w:eastAsia="Times New Roman" w:hAnsi="Times New Roman" w:cs="Times New Roman"/>
        </w:rPr>
        <w:t xml:space="preserve">У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 имелись признаки опьянения, а именно запах алкоголя из</w:t>
      </w:r>
      <w:r>
        <w:rPr>
          <w:rFonts w:ascii="Times New Roman" w:eastAsia="Times New Roman" w:hAnsi="Times New Roman" w:cs="Times New Roman"/>
        </w:rPr>
        <w:t>о</w:t>
      </w:r>
      <w:r>
        <w:rPr>
          <w:rFonts w:ascii="Times New Roman" w:eastAsia="Times New Roman" w:hAnsi="Times New Roman" w:cs="Times New Roman"/>
        </w:rPr>
        <w:t xml:space="preserve"> рта, поэтому ему предложили пройти в патрульный автомобиль, разъяснили права, отстранили от управления транспортным средством,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согласился, однако он затягивал процедуру, говорил, что </w:t>
      </w:r>
      <w:r>
        <w:rPr>
          <w:rFonts w:ascii="Times New Roman" w:eastAsia="Times New Roman" w:hAnsi="Times New Roman" w:cs="Times New Roman"/>
        </w:rPr>
        <w:t xml:space="preserve">упаковки </w:t>
      </w:r>
      <w:r>
        <w:rPr>
          <w:rFonts w:ascii="Times New Roman" w:eastAsia="Times New Roman" w:hAnsi="Times New Roman" w:cs="Times New Roman"/>
        </w:rPr>
        <w:t>мундштук</w:t>
      </w:r>
      <w:r>
        <w:rPr>
          <w:rFonts w:ascii="Times New Roman" w:eastAsia="Times New Roman" w:hAnsi="Times New Roman" w:cs="Times New Roman"/>
        </w:rPr>
        <w:t>ов</w:t>
      </w:r>
      <w:r>
        <w:rPr>
          <w:rFonts w:ascii="Times New Roman" w:eastAsia="Times New Roman" w:hAnsi="Times New Roman" w:cs="Times New Roman"/>
        </w:rPr>
        <w:t xml:space="preserve"> вскрыты. </w:t>
      </w:r>
      <w:r>
        <w:rPr>
          <w:rFonts w:ascii="Times New Roman" w:eastAsia="Times New Roman" w:hAnsi="Times New Roman" w:cs="Times New Roman"/>
        </w:rPr>
        <w:t xml:space="preserve">Поэтому ему предложили </w:t>
      </w:r>
      <w:r>
        <w:rPr>
          <w:rFonts w:ascii="Times New Roman" w:eastAsia="Times New Roman" w:hAnsi="Times New Roman" w:cs="Times New Roman"/>
        </w:rPr>
        <w:t xml:space="preserve">пройти медицинское освидетельствование, он согласился </w:t>
      </w:r>
      <w:r>
        <w:rPr>
          <w:rFonts w:ascii="Times New Roman" w:eastAsia="Times New Roman" w:hAnsi="Times New Roman" w:cs="Times New Roman"/>
        </w:rPr>
        <w:t xml:space="preserve">его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 xml:space="preserve">Его </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ривезли</w:t>
      </w:r>
      <w:r>
        <w:rPr>
          <w:rFonts w:ascii="Times New Roman" w:eastAsia="Times New Roman" w:hAnsi="Times New Roman" w:cs="Times New Roman"/>
        </w:rPr>
        <w:t xml:space="preserve"> в </w:t>
      </w:r>
      <w:r>
        <w:rPr>
          <w:rFonts w:ascii="Times New Roman" w:eastAsia="Times New Roman" w:hAnsi="Times New Roman" w:cs="Times New Roman"/>
        </w:rPr>
        <w:t>медицинское учреждение</w:t>
      </w:r>
      <w:r>
        <w:rPr>
          <w:rFonts w:ascii="Times New Roman" w:eastAsia="Times New Roman" w:hAnsi="Times New Roman" w:cs="Times New Roman"/>
        </w:rPr>
        <w:t xml:space="preserve">. При этом он находился на улице, а </w:t>
      </w:r>
      <w:r>
        <w:rPr>
          <w:rStyle w:val="cat-UserDefinedgrp-75rplc-107"/>
          <w:rFonts w:ascii="Times New Roman" w:eastAsia="Times New Roman" w:hAnsi="Times New Roman" w:cs="Times New Roman"/>
        </w:rPr>
        <w:t>...</w:t>
      </w:r>
      <w:r>
        <w:rPr>
          <w:rFonts w:ascii="Times New Roman" w:eastAsia="Times New Roman" w:hAnsi="Times New Roman" w:cs="Times New Roman"/>
        </w:rPr>
        <w:t xml:space="preserve"> со </w:t>
      </w:r>
      <w:r>
        <w:rPr>
          <w:rFonts w:ascii="Times New Roman" w:eastAsia="Times New Roman" w:hAnsi="Times New Roman" w:cs="Times New Roman"/>
        </w:rPr>
        <w:t>Стебельским</w:t>
      </w:r>
      <w:r>
        <w:rPr>
          <w:rFonts w:ascii="Times New Roman" w:eastAsia="Times New Roman" w:hAnsi="Times New Roman" w:cs="Times New Roman"/>
        </w:rPr>
        <w:t xml:space="preserve"> зашли в больницу</w:t>
      </w:r>
      <w:r>
        <w:rPr>
          <w:rFonts w:ascii="Times New Roman" w:eastAsia="Times New Roman" w:hAnsi="Times New Roman" w:cs="Times New Roman"/>
        </w:rPr>
        <w:t xml:space="preserve">. </w:t>
      </w:r>
      <w:r>
        <w:rPr>
          <w:rFonts w:ascii="Times New Roman" w:eastAsia="Times New Roman" w:hAnsi="Times New Roman" w:cs="Times New Roman"/>
        </w:rPr>
        <w:t xml:space="preserve">Когда он позже зашел с документами </w:t>
      </w:r>
      <w:r>
        <w:rPr>
          <w:rFonts w:ascii="Times New Roman" w:eastAsia="Times New Roman" w:hAnsi="Times New Roman" w:cs="Times New Roman"/>
        </w:rPr>
        <w:t xml:space="preserve">в больницу он узнал от врачей, что </w:t>
      </w:r>
      <w:r>
        <w:rPr>
          <w:rFonts w:ascii="Times New Roman" w:eastAsia="Times New Roman" w:hAnsi="Times New Roman" w:cs="Times New Roman"/>
        </w:rPr>
        <w:t>Стебельский</w:t>
      </w:r>
      <w:r>
        <w:rPr>
          <w:rFonts w:ascii="Times New Roman" w:eastAsia="Times New Roman" w:hAnsi="Times New Roman" w:cs="Times New Roman"/>
        </w:rPr>
        <w:t xml:space="preserve"> П.В. отказался от медицинского освидетельствования. Он у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 ключи от автомобиля не изымал.</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осле этого случая</w:t>
      </w:r>
      <w:r>
        <w:rPr>
          <w:rFonts w:ascii="Times New Roman" w:eastAsia="Times New Roman" w:hAnsi="Times New Roman" w:cs="Times New Roman"/>
        </w:rPr>
        <w:t xml:space="preserve"> он останавливал автомобиль под управлением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w:t>
      </w:r>
      <w:r>
        <w:rPr>
          <w:rFonts w:ascii="Times New Roman" w:eastAsia="Times New Roman" w:hAnsi="Times New Roman" w:cs="Times New Roman"/>
        </w:rPr>
        <w:t>, было выявлено нарушение</w:t>
      </w:r>
      <w:r>
        <w:rPr>
          <w:rFonts w:ascii="Times New Roman" w:eastAsia="Times New Roman" w:hAnsi="Times New Roman" w:cs="Times New Roman"/>
        </w:rPr>
        <w:t>, а именно</w:t>
      </w:r>
      <w:r>
        <w:rPr>
          <w:rFonts w:ascii="Times New Roman" w:eastAsia="Times New Roman" w:hAnsi="Times New Roman" w:cs="Times New Roman"/>
        </w:rPr>
        <w:t xml:space="preserve"> не горела одна </w:t>
      </w:r>
      <w:r>
        <w:rPr>
          <w:rFonts w:ascii="Times New Roman" w:eastAsia="Times New Roman" w:hAnsi="Times New Roman" w:cs="Times New Roman"/>
        </w:rPr>
        <w:t xml:space="preserve">из </w:t>
      </w:r>
      <w:r>
        <w:rPr>
          <w:rFonts w:ascii="Times New Roman" w:eastAsia="Times New Roman" w:hAnsi="Times New Roman" w:cs="Times New Roman"/>
        </w:rPr>
        <w:t>лампоч</w:t>
      </w:r>
      <w:r>
        <w:rPr>
          <w:rFonts w:ascii="Times New Roman" w:eastAsia="Times New Roman" w:hAnsi="Times New Roman" w:cs="Times New Roman"/>
        </w:rPr>
        <w:t>е</w:t>
      </w:r>
      <w:r>
        <w:rPr>
          <w:rFonts w:ascii="Times New Roman" w:eastAsia="Times New Roman" w:hAnsi="Times New Roman" w:cs="Times New Roman"/>
        </w:rPr>
        <w:t>к</w:t>
      </w:r>
      <w:r>
        <w:rPr>
          <w:rFonts w:ascii="Times New Roman" w:eastAsia="Times New Roman" w:hAnsi="Times New Roman" w:cs="Times New Roman"/>
        </w:rPr>
        <w:t>,</w:t>
      </w:r>
      <w:r>
        <w:rPr>
          <w:rFonts w:ascii="Times New Roman" w:eastAsia="Times New Roman" w:hAnsi="Times New Roman" w:cs="Times New Roman"/>
        </w:rPr>
        <w:t xml:space="preserve"> также у него </w:t>
      </w:r>
      <w:r>
        <w:rPr>
          <w:rFonts w:ascii="Times New Roman" w:eastAsia="Times New Roman" w:hAnsi="Times New Roman" w:cs="Times New Roman"/>
        </w:rPr>
        <w:t>отсутствовал полис ОСАГ</w:t>
      </w:r>
      <w:r>
        <w:rPr>
          <w:rFonts w:ascii="Times New Roman" w:eastAsia="Times New Roman" w:hAnsi="Times New Roman" w:cs="Times New Roman"/>
        </w:rPr>
        <w:t>О</w:t>
      </w:r>
      <w:r>
        <w:rPr>
          <w:rFonts w:ascii="Times New Roman" w:eastAsia="Times New Roman" w:hAnsi="Times New Roman" w:cs="Times New Roman"/>
        </w:rPr>
        <w:t>,</w:t>
      </w:r>
      <w:r>
        <w:rPr>
          <w:rFonts w:ascii="Times New Roman" w:eastAsia="Times New Roman" w:hAnsi="Times New Roman" w:cs="Times New Roman"/>
        </w:rPr>
        <w:t xml:space="preserve"> за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w:t>
      </w:r>
      <w:r>
        <w:rPr>
          <w:rFonts w:ascii="Times New Roman" w:eastAsia="Times New Roman" w:hAnsi="Times New Roman" w:cs="Times New Roman"/>
        </w:rPr>
        <w:t xml:space="preserve">был привлечен к </w:t>
      </w:r>
      <w:r>
        <w:rPr>
          <w:rFonts w:ascii="Times New Roman" w:eastAsia="Times New Roman" w:hAnsi="Times New Roman" w:cs="Times New Roman"/>
        </w:rPr>
        <w:t>ответственности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Допрошенная в судебном заседании в качестве свидетеля </w:t>
      </w:r>
      <w:r>
        <w:rPr>
          <w:rStyle w:val="cat-UserDefinedgrp-76rplc-112"/>
          <w:rFonts w:ascii="Times New Roman" w:eastAsia="Times New Roman" w:hAnsi="Times New Roman" w:cs="Times New Roman"/>
        </w:rPr>
        <w:t>...</w:t>
      </w:r>
      <w:r>
        <w:rPr>
          <w:rFonts w:ascii="Times New Roman" w:eastAsia="Times New Roman" w:hAnsi="Times New Roman" w:cs="Times New Roman"/>
        </w:rPr>
        <w:t xml:space="preserve"> пояснила, что она является з</w:t>
      </w:r>
      <w:r>
        <w:rPr>
          <w:rFonts w:ascii="Times New Roman" w:eastAsia="Times New Roman" w:hAnsi="Times New Roman" w:cs="Times New Roman"/>
        </w:rPr>
        <w:t>аведующ</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общепсихиатрическим</w:t>
      </w:r>
      <w:r>
        <w:rPr>
          <w:rFonts w:ascii="Times New Roman" w:eastAsia="Times New Roman" w:hAnsi="Times New Roman" w:cs="Times New Roman"/>
        </w:rPr>
        <w:t xml:space="preserve"> отделением №2</w:t>
      </w:r>
      <w:r>
        <w:rPr>
          <w:rFonts w:ascii="Times New Roman" w:eastAsia="Times New Roman" w:hAnsi="Times New Roman" w:cs="Times New Roman"/>
        </w:rPr>
        <w:t xml:space="preserve"> врачом-психиатром в БУ ХМАО-Югры «Ханты-Мансийская клиническая психоневрологическая больница». </w:t>
      </w:r>
      <w:r>
        <w:rPr>
          <w:rFonts w:ascii="Times New Roman" w:eastAsia="Times New Roman" w:hAnsi="Times New Roman" w:cs="Times New Roman"/>
        </w:rPr>
        <w:t>Стебельский</w:t>
      </w:r>
      <w:r>
        <w:rPr>
          <w:rFonts w:ascii="Times New Roman" w:eastAsia="Times New Roman" w:hAnsi="Times New Roman" w:cs="Times New Roman"/>
        </w:rPr>
        <w:t xml:space="preserve"> П.В. ей ранее не был знаком, знает его только в связи с профессиональной деятельностью, неприязненных отношений к нему не имеет. </w:t>
      </w:r>
      <w:r>
        <w:rPr>
          <w:rFonts w:ascii="Times New Roman" w:eastAsia="Times New Roman" w:hAnsi="Times New Roman" w:cs="Times New Roman"/>
        </w:rPr>
        <w:t xml:space="preserve">Она проводила </w:t>
      </w:r>
      <w:r>
        <w:rPr>
          <w:rFonts w:ascii="Times New Roman" w:eastAsia="Times New Roman" w:hAnsi="Times New Roman" w:cs="Times New Roman"/>
        </w:rPr>
        <w:t xml:space="preserve">медицинское </w:t>
      </w:r>
      <w:r>
        <w:rPr>
          <w:rFonts w:ascii="Times New Roman" w:eastAsia="Times New Roman" w:hAnsi="Times New Roman" w:cs="Times New Roman"/>
        </w:rPr>
        <w:t xml:space="preserve">освидетельствование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отношении </w:t>
      </w:r>
      <w:r>
        <w:rPr>
          <w:rFonts w:ascii="Times New Roman" w:eastAsia="Times New Roman" w:hAnsi="Times New Roman" w:cs="Times New Roman"/>
        </w:rPr>
        <w:t>Стеб</w:t>
      </w:r>
      <w:r>
        <w:rPr>
          <w:rFonts w:ascii="Times New Roman" w:eastAsia="Times New Roman" w:hAnsi="Times New Roman" w:cs="Times New Roman"/>
        </w:rPr>
        <w:t>ельского</w:t>
      </w:r>
      <w:r>
        <w:rPr>
          <w:rFonts w:ascii="Times New Roman" w:eastAsia="Times New Roman" w:hAnsi="Times New Roman" w:cs="Times New Roman"/>
        </w:rPr>
        <w:t xml:space="preserve"> П.В. В момент освидетельствования он </w:t>
      </w:r>
      <w:r>
        <w:rPr>
          <w:rFonts w:ascii="Times New Roman" w:eastAsia="Times New Roman" w:hAnsi="Times New Roman" w:cs="Times New Roman"/>
        </w:rPr>
        <w:t xml:space="preserve">был </w:t>
      </w:r>
      <w:r>
        <w:rPr>
          <w:rFonts w:ascii="Times New Roman" w:eastAsia="Times New Roman" w:hAnsi="Times New Roman" w:cs="Times New Roman"/>
        </w:rPr>
        <w:t xml:space="preserve"> </w:t>
      </w:r>
      <w:r>
        <w:rPr>
          <w:rFonts w:ascii="Times New Roman" w:eastAsia="Times New Roman" w:hAnsi="Times New Roman" w:cs="Times New Roman"/>
        </w:rPr>
        <w:t>ориентирован</w:t>
      </w:r>
      <w:r>
        <w:rPr>
          <w:rFonts w:ascii="Times New Roman" w:eastAsia="Times New Roman" w:hAnsi="Times New Roman" w:cs="Times New Roman"/>
        </w:rPr>
        <w:t xml:space="preserve"> верно</w:t>
      </w:r>
      <w:r>
        <w:rPr>
          <w:rFonts w:ascii="Times New Roman" w:eastAsia="Times New Roman" w:hAnsi="Times New Roman" w:cs="Times New Roman"/>
        </w:rPr>
        <w:t>,</w:t>
      </w:r>
      <w:r>
        <w:rPr>
          <w:rFonts w:ascii="Times New Roman" w:eastAsia="Times New Roman" w:hAnsi="Times New Roman" w:cs="Times New Roman"/>
        </w:rPr>
        <w:t xml:space="preserve"> находился в сознании</w:t>
      </w:r>
      <w:r>
        <w:rPr>
          <w:rFonts w:ascii="Times New Roman" w:eastAsia="Times New Roman" w:hAnsi="Times New Roman" w:cs="Times New Roman"/>
        </w:rPr>
        <w:t>, имел</w:t>
      </w:r>
      <w:r>
        <w:rPr>
          <w:rFonts w:ascii="Times New Roman" w:eastAsia="Times New Roman" w:hAnsi="Times New Roman" w:cs="Times New Roman"/>
        </w:rPr>
        <w:t>а</w:t>
      </w:r>
      <w:r>
        <w:rPr>
          <w:rFonts w:ascii="Times New Roman" w:eastAsia="Times New Roman" w:hAnsi="Times New Roman" w:cs="Times New Roman"/>
        </w:rPr>
        <w:t>сь</w:t>
      </w:r>
      <w:r>
        <w:rPr>
          <w:rFonts w:ascii="Times New Roman" w:eastAsia="Times New Roman" w:hAnsi="Times New Roman" w:cs="Times New Roman"/>
        </w:rPr>
        <w:t xml:space="preserve"> не </w:t>
      </w:r>
      <w:r>
        <w:rPr>
          <w:rFonts w:ascii="Times New Roman" w:eastAsia="Times New Roman" w:hAnsi="Times New Roman" w:cs="Times New Roman"/>
        </w:rPr>
        <w:t>много</w:t>
      </w:r>
      <w:r>
        <w:rPr>
          <w:rFonts w:ascii="Times New Roman" w:eastAsia="Times New Roman" w:hAnsi="Times New Roman" w:cs="Times New Roman"/>
        </w:rPr>
        <w:t xml:space="preserve"> шаткая походка</w:t>
      </w:r>
      <w:r>
        <w:rPr>
          <w:rFonts w:ascii="Times New Roman" w:eastAsia="Times New Roman" w:hAnsi="Times New Roman" w:cs="Times New Roman"/>
        </w:rPr>
        <w:t>,</w:t>
      </w:r>
      <w:r>
        <w:rPr>
          <w:rFonts w:ascii="Times New Roman" w:eastAsia="Times New Roman" w:hAnsi="Times New Roman" w:cs="Times New Roman"/>
        </w:rPr>
        <w:t xml:space="preserve"> нарушение артикуляции и </w:t>
      </w:r>
      <w:r>
        <w:rPr>
          <w:rFonts w:ascii="Times New Roman" w:eastAsia="Times New Roman" w:hAnsi="Times New Roman" w:cs="Times New Roman"/>
        </w:rPr>
        <w:t xml:space="preserve">имелся </w:t>
      </w:r>
      <w:r>
        <w:rPr>
          <w:rFonts w:ascii="Times New Roman" w:eastAsia="Times New Roman" w:hAnsi="Times New Roman" w:cs="Times New Roman"/>
        </w:rPr>
        <w:t>запах продуктов распада алкоголя</w:t>
      </w:r>
      <w:r>
        <w:rPr>
          <w:rFonts w:ascii="Times New Roman" w:eastAsia="Times New Roman" w:hAnsi="Times New Roman" w:cs="Times New Roman"/>
        </w:rPr>
        <w:t xml:space="preserve"> из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Стебельскому</w:t>
      </w:r>
      <w:r>
        <w:rPr>
          <w:rFonts w:ascii="Times New Roman" w:eastAsia="Times New Roman" w:hAnsi="Times New Roman" w:cs="Times New Roman"/>
        </w:rPr>
        <w:t xml:space="preserve"> было предложено продуть прибор, устно он согласился, выслушал инструкцию, как продувать прибор, однако он фальсифицировал выдохи, а именно тянул воздух в себя, либо дул мимо трубки, либо выдыхал носом. Так он делал более 5 раз. Он был предупрежден, что если продолжит так делать, то это будет расценено, как отказ от медицинского освидетельствования. </w:t>
      </w:r>
      <w:r>
        <w:rPr>
          <w:rFonts w:ascii="Times New Roman" w:eastAsia="Times New Roman" w:hAnsi="Times New Roman" w:cs="Times New Roman"/>
        </w:rPr>
        <w:t>В итоге был зафиксирован отказ от медицинского освидетельствования. Ни один из анализов выдыхаемого воздуха сделан не был, она по ошибке заполнила графу со временем в</w:t>
      </w:r>
      <w:r>
        <w:rPr>
          <w:rFonts w:ascii="Times New Roman" w:eastAsia="Times New Roman" w:hAnsi="Times New Roman" w:cs="Times New Roman"/>
        </w:rPr>
        <w:t>тор</w:t>
      </w:r>
      <w:r>
        <w:rPr>
          <w:rFonts w:ascii="Times New Roman" w:eastAsia="Times New Roman" w:hAnsi="Times New Roman" w:cs="Times New Roman"/>
        </w:rPr>
        <w:t xml:space="preserve">ого выдоха, </w:t>
      </w:r>
      <w:r>
        <w:rPr>
          <w:rFonts w:ascii="Times New Roman" w:eastAsia="Times New Roman" w:hAnsi="Times New Roman" w:cs="Times New Roman"/>
        </w:rPr>
        <w:t xml:space="preserve">она могла не заполнять </w:t>
      </w:r>
      <w:r>
        <w:rPr>
          <w:rFonts w:ascii="Times New Roman" w:eastAsia="Times New Roman" w:hAnsi="Times New Roman" w:cs="Times New Roman"/>
        </w:rPr>
        <w:t>ее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Заслушав лицо, привлекаемое к административной ответственности, </w:t>
      </w:r>
      <w:r>
        <w:rPr>
          <w:rFonts w:ascii="Times New Roman" w:eastAsia="Times New Roman" w:hAnsi="Times New Roman" w:cs="Times New Roman"/>
        </w:rPr>
        <w:t xml:space="preserve">защитника, </w:t>
      </w:r>
      <w:r>
        <w:rPr>
          <w:rFonts w:ascii="Times New Roman" w:eastAsia="Times New Roman" w:hAnsi="Times New Roman" w:cs="Times New Roman"/>
        </w:rPr>
        <w:t xml:space="preserve">свидетелей, </w:t>
      </w:r>
      <w:r>
        <w:rPr>
          <w:rFonts w:ascii="Times New Roman" w:eastAsia="Times New Roman" w:hAnsi="Times New Roman" w:cs="Times New Roman"/>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Стебельскиого</w:t>
      </w:r>
      <w:r>
        <w:rPr>
          <w:rFonts w:ascii="Times New Roman" w:eastAsia="Times New Roman" w:hAnsi="Times New Roman" w:cs="Times New Roman"/>
        </w:rPr>
        <w:t xml:space="preserve"> П.В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10.05</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xml:space="preserve">  </w:t>
      </w:r>
      <w:r>
        <w:rPr>
          <w:rFonts w:ascii="Times New Roman" w:eastAsia="Times New Roman" w:hAnsi="Times New Roman" w:cs="Times New Roman"/>
        </w:rPr>
        <w:t>09.05.2025 года в 22 час. 24 мин. управлял автомобилем</w:t>
      </w:r>
      <w:r>
        <w:rPr>
          <w:rFonts w:ascii="Times New Roman" w:eastAsia="Times New Roman" w:hAnsi="Times New Roman" w:cs="Times New Roman"/>
        </w:rPr>
        <w:t xml:space="preserve"> Мицубиси </w:t>
      </w:r>
      <w:r>
        <w:rPr>
          <w:rStyle w:val="cat-UserDefinedgrp-74rplc-12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82rplc-124"/>
          <w:rFonts w:ascii="Times New Roman" w:eastAsia="Times New Roman" w:hAnsi="Times New Roman" w:cs="Times New Roman"/>
        </w:rPr>
        <w:t>...</w:t>
      </w:r>
      <w:r>
        <w:rPr>
          <w:rStyle w:val="cat-UserDefinedgrp-77rplc-12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№15 по </w:t>
      </w:r>
      <w:r>
        <w:rPr>
          <w:rFonts w:ascii="Times New Roman" w:eastAsia="Times New Roman" w:hAnsi="Times New Roman" w:cs="Times New Roman"/>
        </w:rPr>
        <w:t>ул.Кирова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10.05.2025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00 час. 02 мин. на ул. Гагарина д.106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09</w:t>
      </w:r>
      <w:r>
        <w:rPr>
          <w:rFonts w:ascii="Times New Roman" w:eastAsia="Times New Roman" w:hAnsi="Times New Roman" w:cs="Times New Roman"/>
        </w:rPr>
        <w:t>.05</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09</w:t>
      </w:r>
      <w:r>
        <w:rPr>
          <w:rFonts w:ascii="Times New Roman" w:eastAsia="Times New Roman" w:hAnsi="Times New Roman" w:cs="Times New Roman"/>
        </w:rPr>
        <w:t>.05</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которого</w:t>
      </w:r>
      <w:r>
        <w:rPr>
          <w:rFonts w:ascii="Times New Roman" w:eastAsia="Times New Roman" w:hAnsi="Times New Roman" w:cs="Times New Roman"/>
        </w:rPr>
        <w:t xml:space="preserve">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отказался от освидетельствования на 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09</w:t>
      </w:r>
      <w:r>
        <w:rPr>
          <w:rFonts w:ascii="Times New Roman" w:eastAsia="Times New Roman" w:hAnsi="Times New Roman" w:cs="Times New Roman"/>
        </w:rPr>
        <w:t>.05</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в связи с </w:t>
      </w:r>
      <w:r>
        <w:rPr>
          <w:rFonts w:ascii="Times New Roman" w:eastAsia="Times New Roman" w:hAnsi="Times New Roman" w:cs="Times New Roman"/>
        </w:rPr>
        <w:t xml:space="preserve">отказом от прохождения </w:t>
      </w:r>
      <w:r>
        <w:rPr>
          <w:rFonts w:ascii="Times New Roman" w:eastAsia="Times New Roman" w:hAnsi="Times New Roman" w:cs="Times New Roman"/>
        </w:rPr>
        <w:t>освидетельствования на состояние алкогольного опьянения,</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медицинского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состояние опьянения от </w:t>
      </w:r>
      <w:r>
        <w:rPr>
          <w:rFonts w:ascii="Times New Roman" w:eastAsia="Times New Roman" w:hAnsi="Times New Roman" w:cs="Times New Roman"/>
        </w:rPr>
        <w:t>05.05</w:t>
      </w:r>
      <w:r>
        <w:rPr>
          <w:rFonts w:ascii="Times New Roman" w:eastAsia="Times New Roman" w:hAnsi="Times New Roman" w:cs="Times New Roman"/>
        </w:rPr>
        <w:t>.2025 г. №</w:t>
      </w:r>
      <w:r>
        <w:rPr>
          <w:rFonts w:ascii="Times New Roman" w:eastAsia="Times New Roman" w:hAnsi="Times New Roman" w:cs="Times New Roman"/>
        </w:rPr>
        <w:t>443</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от прохождения</w:t>
      </w:r>
      <w:r>
        <w:rPr>
          <w:rFonts w:ascii="Times New Roman" w:eastAsia="Times New Roman" w:hAnsi="Times New Roman" w:cs="Times New Roman"/>
        </w:rPr>
        <w:t xml:space="preserve"> медицинского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w:t>
      </w:r>
      <w:r>
        <w:rPr>
          <w:rFonts w:ascii="Times New Roman" w:eastAsia="Times New Roman" w:hAnsi="Times New Roman" w:cs="Times New Roman"/>
        </w:rPr>
        <w:t xml:space="preserve">. от </w:t>
      </w:r>
      <w:r>
        <w:rPr>
          <w:rFonts w:ascii="Times New Roman" w:eastAsia="Times New Roman" w:hAnsi="Times New Roman" w:cs="Times New Roman"/>
        </w:rPr>
        <w:t>09.05</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09.05</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рапортами сотрудников </w:t>
      </w:r>
      <w:r>
        <w:rPr>
          <w:rFonts w:ascii="Times New Roman" w:eastAsia="Times New Roman" w:hAnsi="Times New Roman" w:cs="Times New Roman"/>
        </w:rPr>
        <w:t>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отдела</w:t>
      </w:r>
      <w:r>
        <w:rPr>
          <w:rFonts w:ascii="Times New Roman" w:eastAsia="Times New Roman" w:hAnsi="Times New Roman" w:cs="Times New Roman"/>
        </w:rPr>
        <w:t xml:space="preserve"> Госавтоинспекции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78rplc-145"/>
          <w:rFonts w:ascii="Times New Roman" w:eastAsia="Times New Roman" w:hAnsi="Times New Roman" w:cs="Times New Roman"/>
        </w:rPr>
        <w:t>...</w:t>
      </w:r>
      <w:r>
        <w:rPr>
          <w:rFonts w:ascii="Times New Roman" w:eastAsia="Times New Roman" w:hAnsi="Times New Roman" w:cs="Times New Roman"/>
        </w:rPr>
        <w:t xml:space="preserve"> о выданном воительском удостоверении и о привлечении к административной о</w:t>
      </w:r>
      <w:r>
        <w:rPr>
          <w:rFonts w:ascii="Times New Roman" w:eastAsia="Times New Roman" w:hAnsi="Times New Roman" w:cs="Times New Roman"/>
        </w:rPr>
        <w:t>тв</w:t>
      </w:r>
      <w:r>
        <w:rPr>
          <w:rFonts w:ascii="Times New Roman" w:eastAsia="Times New Roman" w:hAnsi="Times New Roman" w:cs="Times New Roman"/>
        </w:rPr>
        <w:t>е</w:t>
      </w:r>
      <w:r>
        <w:rPr>
          <w:rFonts w:ascii="Times New Roman" w:eastAsia="Times New Roman" w:hAnsi="Times New Roman" w:cs="Times New Roman"/>
        </w:rPr>
        <w:t>т</w:t>
      </w:r>
      <w:r>
        <w:rPr>
          <w:rFonts w:ascii="Times New Roman" w:eastAsia="Times New Roman" w:hAnsi="Times New Roman" w:cs="Times New Roman"/>
        </w:rPr>
        <w:t>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Стебельским</w:t>
      </w:r>
      <w:r>
        <w:rPr>
          <w:rFonts w:ascii="Times New Roman" w:eastAsia="Times New Roman" w:hAnsi="Times New Roman" w:cs="Times New Roman"/>
        </w:rPr>
        <w:t xml:space="preserve"> П.В</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pPr>
      <w:r>
        <w:rPr>
          <w:rFonts w:ascii="Times New Roman" w:eastAsia="Times New Roman" w:hAnsi="Times New Roman" w:cs="Times New Roman"/>
        </w:rPr>
        <w:t>Согласно п.8 названных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Согласно п. 4.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w:t>
      </w:r>
    </w:p>
    <w:p>
      <w:pPr>
        <w:spacing w:before="0" w:after="0"/>
        <w:ind w:firstLine="708"/>
        <w:jc w:val="both"/>
      </w:pPr>
      <w:r>
        <w:rPr>
          <w:rFonts w:ascii="Times New Roman" w:eastAsia="Times New Roman" w:hAnsi="Times New Roman" w:cs="Times New Roman"/>
        </w:rPr>
        <w:t>а) осмотр врачом-специалистом (фельдшером);</w:t>
      </w:r>
    </w:p>
    <w:p>
      <w:pPr>
        <w:spacing w:before="0" w:after="0"/>
        <w:ind w:firstLine="708"/>
        <w:jc w:val="both"/>
      </w:pPr>
      <w:r>
        <w:rPr>
          <w:rFonts w:ascii="Times New Roman" w:eastAsia="Times New Roman" w:hAnsi="Times New Roman" w:cs="Times New Roman"/>
        </w:rPr>
        <w:t>б) исследование выдыхаемого воздуха на наличие алкоголя;</w:t>
      </w:r>
    </w:p>
    <w:p>
      <w:pPr>
        <w:spacing w:before="0" w:after="0"/>
        <w:ind w:firstLine="708"/>
        <w:jc w:val="both"/>
      </w:pPr>
      <w:r>
        <w:rPr>
          <w:rFonts w:ascii="Times New Roman" w:eastAsia="Times New Roman" w:hAnsi="Times New Roman" w:cs="Times New Roman"/>
        </w:rPr>
        <w:t xml:space="preserve">в) определение наличия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г)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д)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крови.</w:t>
      </w:r>
    </w:p>
    <w:p>
      <w:pPr>
        <w:spacing w:before="0" w:after="0"/>
        <w:ind w:firstLine="708"/>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пункта 19 указанного Порядка </w:t>
      </w:r>
      <w:r>
        <w:rPr>
          <w:rFonts w:ascii="Times New Roman" w:eastAsia="Times New Roman" w:hAnsi="Times New Roman" w:cs="Times New Roman"/>
        </w:rPr>
        <w:t>19. Медицинское заключение "от медицинского освидетельствования отказался" выносится в случаях:</w:t>
      </w:r>
    </w:p>
    <w:p>
      <w:pPr>
        <w:spacing w:before="0" w:after="0"/>
        <w:ind w:firstLine="708"/>
        <w:jc w:val="both"/>
      </w:pPr>
      <w:r>
        <w:rPr>
          <w:rFonts w:ascii="Times New Roman" w:eastAsia="Times New Roman" w:hAnsi="Times New Roman" w:cs="Times New Roman"/>
        </w:rPr>
        <w:t xml:space="preserve">1) отказа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от проведения медицинского освидетельствования (до начала его проведения);</w:t>
      </w:r>
    </w:p>
    <w:p>
      <w:pPr>
        <w:spacing w:before="0" w:after="0"/>
        <w:ind w:firstLine="708"/>
        <w:jc w:val="both"/>
      </w:pPr>
      <w:r>
        <w:rPr>
          <w:rFonts w:ascii="Times New Roman" w:eastAsia="Times New Roman" w:hAnsi="Times New Roman" w:cs="Times New Roman"/>
        </w:rPr>
        <w:t xml:space="preserve">2) отказа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pPr>
        <w:spacing w:before="0" w:after="0"/>
        <w:ind w:firstLine="708"/>
        <w:jc w:val="both"/>
      </w:pPr>
      <w:r>
        <w:rPr>
          <w:rFonts w:ascii="Times New Roman" w:eastAsia="Times New Roman" w:hAnsi="Times New Roman" w:cs="Times New Roman"/>
        </w:rPr>
        <w:t>3) фальсификации выдоха;</w:t>
      </w:r>
    </w:p>
    <w:p>
      <w:pPr>
        <w:spacing w:before="0" w:after="0"/>
        <w:ind w:firstLine="708"/>
        <w:jc w:val="both"/>
      </w:pPr>
      <w:r>
        <w:rPr>
          <w:rFonts w:ascii="Times New Roman" w:eastAsia="Times New Roman" w:hAnsi="Times New Roman" w:cs="Times New Roman"/>
        </w:rPr>
        <w:t>4) фальсификации пробы биологического объекта (мочи).</w:t>
      </w:r>
    </w:p>
    <w:p>
      <w:pPr>
        <w:spacing w:before="0" w:after="0"/>
        <w:ind w:firstLine="708"/>
        <w:jc w:val="both"/>
      </w:pPr>
      <w:r>
        <w:rPr>
          <w:rFonts w:ascii="Times New Roman" w:eastAsia="Times New Roman" w:hAnsi="Times New Roman" w:cs="Times New Roman"/>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spacing w:before="0" w:after="0"/>
        <w:ind w:firstLine="708"/>
        <w:jc w:val="both"/>
      </w:pPr>
      <w:r>
        <w:rPr>
          <w:rFonts w:ascii="Times New Roman" w:eastAsia="Times New Roman" w:hAnsi="Times New Roman" w:cs="Times New Roman"/>
        </w:rPr>
        <w:t xml:space="preserve">У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w:t>
      </w:r>
      <w:r>
        <w:rPr>
          <w:rFonts w:ascii="Times New Roman" w:eastAsia="Times New Roman" w:hAnsi="Times New Roman" w:cs="Times New Roman"/>
        </w:rPr>
        <w:t xml:space="preserve"> </w:t>
      </w:r>
      <w:r>
        <w:rPr>
          <w:rFonts w:ascii="Times New Roman" w:eastAsia="Times New Roman" w:hAnsi="Times New Roman" w:cs="Times New Roman"/>
        </w:rPr>
        <w:t>имелись признаки опьянения в</w:t>
      </w:r>
      <w:r>
        <w:rPr>
          <w:rFonts w:ascii="Times New Roman" w:eastAsia="Times New Roman" w:hAnsi="Times New Roman" w:cs="Times New Roman"/>
        </w:rPr>
        <w:t xml:space="preserve"> связи с чем он был отстранен от отстранен от управления транспортными средствами, ему предложено пройти освидетельствование на состояние алк</w:t>
      </w:r>
      <w:r>
        <w:rPr>
          <w:rFonts w:ascii="Times New Roman" w:eastAsia="Times New Roman" w:hAnsi="Times New Roman" w:cs="Times New Roman"/>
        </w:rPr>
        <w:t>огольного опьянения от чего он уклонился</w:t>
      </w:r>
      <w:r>
        <w:rPr>
          <w:rFonts w:ascii="Times New Roman" w:eastAsia="Times New Roman" w:hAnsi="Times New Roman" w:cs="Times New Roman"/>
        </w:rPr>
        <w:t xml:space="preserve">. После чего он направлен на медицинское освидетельствование. В медицинском учреждении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xml:space="preserve"> </w:t>
      </w:r>
      <w:r>
        <w:rPr>
          <w:rFonts w:ascii="Times New Roman" w:eastAsia="Times New Roman" w:hAnsi="Times New Roman" w:cs="Times New Roman"/>
        </w:rPr>
        <w:t>фальсифицировал</w:t>
      </w:r>
      <w:r>
        <w:rPr>
          <w:rFonts w:ascii="Times New Roman" w:eastAsia="Times New Roman" w:hAnsi="Times New Roman" w:cs="Times New Roman"/>
        </w:rPr>
        <w:t xml:space="preserve"> выдох</w:t>
      </w:r>
      <w:r>
        <w:rPr>
          <w:rFonts w:ascii="Times New Roman" w:eastAsia="Times New Roman" w:hAnsi="Times New Roman" w:cs="Times New Roman"/>
        </w:rPr>
        <w:t xml:space="preserve"> воздуха, что правомерно расценено врачом, как отказ от медицинского освидетельствования. Указанные обстоятельства подтверждаются видеозаписью, показаниями свидетелей </w:t>
      </w:r>
      <w:r>
        <w:rPr>
          <w:rStyle w:val="cat-UserDefinedgrp-79rplc-152"/>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68rplc-154"/>
          <w:rFonts w:ascii="Times New Roman" w:eastAsia="Times New Roman" w:hAnsi="Times New Roman" w:cs="Times New Roman"/>
        </w:rPr>
        <w:t>...</w:t>
      </w:r>
      <w:r>
        <w:rPr>
          <w:rFonts w:ascii="Times New Roman" w:eastAsia="Times New Roman" w:hAnsi="Times New Roman" w:cs="Times New Roman"/>
        </w:rPr>
        <w:t xml:space="preserve">а Л.В., </w:t>
      </w:r>
      <w:r>
        <w:rPr>
          <w:rStyle w:val="cat-UserDefinedgrp-80rplc-156"/>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об отстранении от управления транспортным средством, </w:t>
      </w:r>
      <w:r>
        <w:rPr>
          <w:rFonts w:ascii="Times New Roman" w:eastAsia="Times New Roman" w:hAnsi="Times New Roman" w:cs="Times New Roman"/>
        </w:rPr>
        <w:t>актом медицинского освидетельствования и иными материалами дела.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 учетом того, что </w:t>
      </w:r>
      <w:r>
        <w:rPr>
          <w:rFonts w:ascii="Times New Roman" w:eastAsia="Times New Roman" w:hAnsi="Times New Roman" w:cs="Times New Roman"/>
        </w:rPr>
        <w:t>Стебельский</w:t>
      </w:r>
      <w:r>
        <w:rPr>
          <w:rFonts w:ascii="Times New Roman" w:eastAsia="Times New Roman" w:hAnsi="Times New Roman" w:cs="Times New Roman"/>
        </w:rPr>
        <w:t xml:space="preserve"> П.В. фальсифицировал выдох воздуха при первом исследовании и анализ </w:t>
      </w:r>
      <w:r>
        <w:rPr>
          <w:rFonts w:ascii="Times New Roman" w:eastAsia="Times New Roman" w:hAnsi="Times New Roman" w:cs="Times New Roman"/>
        </w:rPr>
        <w:t>первого</w:t>
      </w:r>
      <w:r>
        <w:rPr>
          <w:rFonts w:ascii="Times New Roman" w:eastAsia="Times New Roman" w:hAnsi="Times New Roman" w:cs="Times New Roman"/>
        </w:rPr>
        <w:t xml:space="preserve"> выдох</w:t>
      </w:r>
      <w:r>
        <w:rPr>
          <w:rFonts w:ascii="Times New Roman" w:eastAsia="Times New Roman" w:hAnsi="Times New Roman" w:cs="Times New Roman"/>
        </w:rPr>
        <w:t>а</w:t>
      </w:r>
      <w:r>
        <w:rPr>
          <w:rFonts w:ascii="Times New Roman" w:eastAsia="Times New Roman" w:hAnsi="Times New Roman" w:cs="Times New Roman"/>
        </w:rPr>
        <w:t xml:space="preserve"> воздуха проведен не был</w:t>
      </w:r>
      <w:r>
        <w:rPr>
          <w:rFonts w:ascii="Times New Roman" w:eastAsia="Times New Roman" w:hAnsi="Times New Roman" w:cs="Times New Roman"/>
        </w:rPr>
        <w:t xml:space="preserve">, то медицинское освидетельствовании было прекращено и соответственно указание в 13.2 «второе исследование…» времени 00:02 не свидетельствует о нарушении порядка проведения освидетельствования. </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 и его защитника о том, что он не управлял </w:t>
      </w:r>
      <w:r>
        <w:rPr>
          <w:rFonts w:ascii="Times New Roman" w:eastAsia="Times New Roman" w:hAnsi="Times New Roman" w:cs="Times New Roman"/>
        </w:rPr>
        <w:t>автомобилем</w:t>
      </w:r>
      <w:r>
        <w:rPr>
          <w:rFonts w:ascii="Times New Roman" w:eastAsia="Times New Roman" w:hAnsi="Times New Roman" w:cs="Times New Roman"/>
        </w:rPr>
        <w:t xml:space="preserve"> опровергаются показаниями свидетелей </w:t>
      </w:r>
      <w:r>
        <w:rPr>
          <w:rStyle w:val="cat-UserDefinedgrp-75rplc-161"/>
          <w:rFonts w:ascii="Times New Roman" w:eastAsia="Times New Roman" w:hAnsi="Times New Roman" w:cs="Times New Roman"/>
        </w:rPr>
        <w:t>...</w:t>
      </w:r>
      <w:r>
        <w:rPr>
          <w:rStyle w:val="cat-UserDefinedgrp-79rplc-162"/>
          <w:rFonts w:ascii="Times New Roman" w:eastAsia="Times New Roman" w:hAnsi="Times New Roman" w:cs="Times New Roman"/>
        </w:rPr>
        <w:t>...</w:t>
      </w:r>
      <w:r>
        <w:rPr>
          <w:rFonts w:ascii="Times New Roman" w:eastAsia="Times New Roman" w:hAnsi="Times New Roman" w:cs="Times New Roman"/>
        </w:rPr>
        <w:t xml:space="preserve">. и </w:t>
      </w:r>
      <w:r>
        <w:rPr>
          <w:rStyle w:val="cat-UserDefinedgrp-68rplc-164"/>
          <w:rFonts w:ascii="Times New Roman" w:eastAsia="Times New Roman" w:hAnsi="Times New Roman" w:cs="Times New Roman"/>
        </w:rPr>
        <w:t>...</w:t>
      </w:r>
      <w:r>
        <w:rPr>
          <w:rFonts w:ascii="Times New Roman" w:eastAsia="Times New Roman" w:hAnsi="Times New Roman" w:cs="Times New Roman"/>
        </w:rPr>
        <w:t>а Л.В., а также видеозаписями.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Из представленной </w:t>
      </w:r>
      <w:r>
        <w:rPr>
          <w:rStyle w:val="cat-UserDefinedgrp-75rplc-166"/>
          <w:rFonts w:ascii="Times New Roman" w:eastAsia="Times New Roman" w:hAnsi="Times New Roman" w:cs="Times New Roman"/>
        </w:rPr>
        <w:t>...</w:t>
      </w:r>
      <w:r>
        <w:rPr>
          <w:rStyle w:val="cat-UserDefinedgrp-73rplc-167"/>
          <w:rFonts w:ascii="Times New Roman" w:eastAsia="Times New Roman" w:hAnsi="Times New Roman" w:cs="Times New Roman"/>
        </w:rPr>
        <w:t>...</w:t>
      </w:r>
      <w:r>
        <w:rPr>
          <w:rFonts w:ascii="Times New Roman" w:eastAsia="Times New Roman" w:hAnsi="Times New Roman" w:cs="Times New Roman"/>
        </w:rPr>
        <w:t xml:space="preserve">. в судебном заседании видеозаписи усматривается, что сразу после остановки автомобиля </w:t>
      </w:r>
      <w:r>
        <w:rPr>
          <w:rStyle w:val="cat-UserDefinedgrp-81rplc-170"/>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74rplc-17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82rplc-172"/>
          <w:rFonts w:ascii="Times New Roman" w:eastAsia="Times New Roman" w:hAnsi="Times New Roman" w:cs="Times New Roman"/>
        </w:rPr>
        <w:t>...</w:t>
      </w:r>
      <w:r>
        <w:rPr>
          <w:rFonts w:ascii="Times New Roman" w:eastAsia="Times New Roman" w:hAnsi="Times New Roman" w:cs="Times New Roman"/>
        </w:rPr>
        <w:t xml:space="preserve"> 86 за рулем находится </w:t>
      </w:r>
      <w:r>
        <w:rPr>
          <w:rFonts w:ascii="Times New Roman" w:eastAsia="Times New Roman" w:hAnsi="Times New Roman" w:cs="Times New Roman"/>
        </w:rPr>
        <w:t>Стебельский</w:t>
      </w:r>
      <w:r>
        <w:rPr>
          <w:rFonts w:ascii="Times New Roman" w:eastAsia="Times New Roman" w:hAnsi="Times New Roman" w:cs="Times New Roman"/>
        </w:rPr>
        <w:t xml:space="preserve"> П.В. Указанная запись сделана в </w:t>
      </w:r>
      <w:r>
        <w:rPr>
          <w:rFonts w:ascii="Times New Roman" w:eastAsia="Times New Roman" w:hAnsi="Times New Roman" w:cs="Times New Roman"/>
        </w:rPr>
        <w:t>22 часа 24 минуты 09.0</w:t>
      </w:r>
      <w:r>
        <w:rPr>
          <w:rFonts w:ascii="Times New Roman" w:eastAsia="Times New Roman" w:hAnsi="Times New Roman" w:cs="Times New Roman"/>
        </w:rPr>
        <w:t xml:space="preserve">5.2025г., что соответствует времени остановки автомобиля, указанного в протоколе об административном правонарушении и в протоколе об отстранении от управления транспортным средством. </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стороны защиты</w:t>
      </w:r>
      <w:r>
        <w:rPr>
          <w:rFonts w:ascii="Times New Roman" w:eastAsia="Times New Roman" w:hAnsi="Times New Roman" w:cs="Times New Roman"/>
        </w:rPr>
        <w:t xml:space="preserve"> о том, что </w:t>
      </w:r>
      <w:r>
        <w:rPr>
          <w:rFonts w:ascii="Times New Roman" w:eastAsia="Times New Roman" w:hAnsi="Times New Roman" w:cs="Times New Roman"/>
        </w:rPr>
        <w:t>в</w:t>
      </w:r>
      <w:r>
        <w:rPr>
          <w:rFonts w:ascii="Times New Roman" w:eastAsia="Times New Roman" w:hAnsi="Times New Roman" w:cs="Times New Roman"/>
        </w:rPr>
        <w:t xml:space="preserve"> материала</w:t>
      </w:r>
      <w:r>
        <w:rPr>
          <w:rFonts w:ascii="Times New Roman" w:eastAsia="Times New Roman" w:hAnsi="Times New Roman" w:cs="Times New Roman"/>
        </w:rPr>
        <w:t>х дела не представлена</w:t>
      </w:r>
      <w:r>
        <w:rPr>
          <w:rFonts w:ascii="Times New Roman" w:eastAsia="Times New Roman" w:hAnsi="Times New Roman" w:cs="Times New Roman"/>
        </w:rPr>
        <w:t xml:space="preserve"> </w:t>
      </w:r>
      <w:r>
        <w:rPr>
          <w:rFonts w:ascii="Times New Roman" w:eastAsia="Times New Roman" w:hAnsi="Times New Roman" w:cs="Times New Roman"/>
        </w:rPr>
        <w:t>непрерывная запись с момента остановки автомобиля</w:t>
      </w:r>
      <w:r>
        <w:rPr>
          <w:rFonts w:ascii="Times New Roman" w:eastAsia="Times New Roman" w:hAnsi="Times New Roman" w:cs="Times New Roman"/>
        </w:rPr>
        <w:t xml:space="preserve"> не могут быть приняты во внимание, поскольку нормами КоАП РФ не предусмотрено ведение </w:t>
      </w:r>
      <w:r>
        <w:rPr>
          <w:rFonts w:ascii="Times New Roman" w:eastAsia="Times New Roman" w:hAnsi="Times New Roman" w:cs="Times New Roman"/>
        </w:rPr>
        <w:t>непрерывной видеозаписи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 xml:space="preserve">защитника о </w:t>
      </w:r>
      <w:r>
        <w:rPr>
          <w:rFonts w:ascii="Times New Roman" w:eastAsia="Times New Roman" w:hAnsi="Times New Roman" w:cs="Times New Roman"/>
        </w:rPr>
        <w:t>неверном</w:t>
      </w:r>
      <w:r>
        <w:rPr>
          <w:rFonts w:ascii="Times New Roman" w:eastAsia="Times New Roman" w:hAnsi="Times New Roman" w:cs="Times New Roman"/>
        </w:rPr>
        <w:t xml:space="preserve"> указании в протоколе места совершения правонарушения</w:t>
      </w:r>
      <w:r>
        <w:rPr>
          <w:rFonts w:ascii="Times New Roman" w:eastAsia="Times New Roman" w:hAnsi="Times New Roman" w:cs="Times New Roman"/>
        </w:rPr>
        <w:t xml:space="preserve"> являются несостоятельными. Как следует, из </w:t>
      </w:r>
      <w:r>
        <w:rPr>
          <w:rFonts w:ascii="Times New Roman" w:eastAsia="Times New Roman" w:hAnsi="Times New Roman" w:cs="Times New Roman"/>
        </w:rPr>
        <w:t xml:space="preserve">пояснений свидетеля </w:t>
      </w:r>
      <w:r>
        <w:rPr>
          <w:rStyle w:val="cat-UserDefinedgrp-75rplc-176"/>
          <w:rFonts w:ascii="Times New Roman" w:eastAsia="Times New Roman" w:hAnsi="Times New Roman" w:cs="Times New Roman"/>
        </w:rPr>
        <w:t>...</w:t>
      </w:r>
      <w:r>
        <w:rPr>
          <w:rStyle w:val="cat-UserDefinedgrp-79rplc-177"/>
          <w:rFonts w:ascii="Times New Roman" w:eastAsia="Times New Roman" w:hAnsi="Times New Roman" w:cs="Times New Roman"/>
        </w:rPr>
        <w:t>...</w:t>
      </w:r>
      <w:r>
        <w:rPr>
          <w:rFonts w:ascii="Times New Roman" w:eastAsia="Times New Roman" w:hAnsi="Times New Roman" w:cs="Times New Roman"/>
        </w:rPr>
        <w:t xml:space="preserve">., видеозаписей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xml:space="preserve"> управляя </w:t>
      </w:r>
      <w:r>
        <w:rPr>
          <w:rFonts w:ascii="Times New Roman" w:eastAsia="Times New Roman" w:hAnsi="Times New Roman" w:cs="Times New Roman"/>
        </w:rPr>
        <w:t>автомобилем,</w:t>
      </w:r>
      <w:r>
        <w:rPr>
          <w:rFonts w:ascii="Times New Roman" w:eastAsia="Times New Roman" w:hAnsi="Times New Roman" w:cs="Times New Roman"/>
        </w:rPr>
        <w:t xml:space="preserve">  </w:t>
      </w:r>
      <w:r>
        <w:rPr>
          <w:rFonts w:ascii="Times New Roman" w:eastAsia="Times New Roman" w:hAnsi="Times New Roman" w:cs="Times New Roman"/>
        </w:rPr>
        <w:t>двигался</w:t>
      </w:r>
      <w:r>
        <w:rPr>
          <w:rFonts w:ascii="Times New Roman" w:eastAsia="Times New Roman" w:hAnsi="Times New Roman" w:cs="Times New Roman"/>
        </w:rPr>
        <w:t xml:space="preserve"> по </w:t>
      </w:r>
      <w:r>
        <w:rPr>
          <w:rFonts w:ascii="Times New Roman" w:eastAsia="Times New Roman" w:hAnsi="Times New Roman" w:cs="Times New Roman"/>
        </w:rPr>
        <w:t>ул.Гагарина</w:t>
      </w:r>
      <w:r>
        <w:rPr>
          <w:rFonts w:ascii="Times New Roman" w:eastAsia="Times New Roman" w:hAnsi="Times New Roman" w:cs="Times New Roman"/>
        </w:rPr>
        <w:t xml:space="preserve"> и в районе дома </w:t>
      </w:r>
      <w:r>
        <w:rPr>
          <w:rFonts w:ascii="Times New Roman" w:eastAsia="Times New Roman" w:hAnsi="Times New Roman" w:cs="Times New Roman"/>
        </w:rPr>
        <w:t>15</w:t>
      </w:r>
      <w:r>
        <w:rPr>
          <w:rFonts w:ascii="Times New Roman" w:eastAsia="Times New Roman" w:hAnsi="Times New Roman" w:cs="Times New Roman"/>
        </w:rPr>
        <w:t xml:space="preserve"> по </w:t>
      </w:r>
      <w:r>
        <w:rPr>
          <w:rFonts w:ascii="Times New Roman" w:eastAsia="Times New Roman" w:hAnsi="Times New Roman" w:cs="Times New Roman"/>
        </w:rPr>
        <w:t>ул.</w:t>
      </w:r>
      <w:r>
        <w:rPr>
          <w:rFonts w:ascii="Times New Roman" w:eastAsia="Times New Roman" w:hAnsi="Times New Roman" w:cs="Times New Roman"/>
        </w:rPr>
        <w:t>Кирова</w:t>
      </w:r>
      <w:r>
        <w:rPr>
          <w:rFonts w:ascii="Times New Roman" w:eastAsia="Times New Roman" w:hAnsi="Times New Roman" w:cs="Times New Roman"/>
        </w:rPr>
        <w:t xml:space="preserve"> </w:t>
      </w:r>
      <w:r>
        <w:rPr>
          <w:rFonts w:ascii="Times New Roman" w:eastAsia="Times New Roman" w:hAnsi="Times New Roman" w:cs="Times New Roman"/>
        </w:rPr>
        <w:t>был остановлен сотрудниками ГИБДД</w:t>
      </w:r>
      <w:r>
        <w:rPr>
          <w:rFonts w:ascii="Times New Roman" w:eastAsia="Times New Roman" w:hAnsi="Times New Roman" w:cs="Times New Roman"/>
        </w:rPr>
        <w:t xml:space="preserve">. С учетом того, что дом </w:t>
      </w:r>
      <w:r>
        <w:rPr>
          <w:rFonts w:ascii="Times New Roman" w:eastAsia="Times New Roman" w:hAnsi="Times New Roman" w:cs="Times New Roman"/>
        </w:rPr>
        <w:t>15</w:t>
      </w:r>
      <w:r>
        <w:rPr>
          <w:rFonts w:ascii="Times New Roman" w:eastAsia="Times New Roman" w:hAnsi="Times New Roman" w:cs="Times New Roman"/>
        </w:rPr>
        <w:t xml:space="preserve"> по </w:t>
      </w:r>
      <w:r>
        <w:rPr>
          <w:rFonts w:ascii="Times New Roman" w:eastAsia="Times New Roman" w:hAnsi="Times New Roman" w:cs="Times New Roman"/>
        </w:rPr>
        <w:t>ул.</w:t>
      </w:r>
      <w:r>
        <w:rPr>
          <w:rFonts w:ascii="Times New Roman" w:eastAsia="Times New Roman" w:hAnsi="Times New Roman" w:cs="Times New Roman"/>
        </w:rPr>
        <w:t>Кирова</w:t>
      </w:r>
      <w:r>
        <w:rPr>
          <w:rFonts w:ascii="Times New Roman" w:eastAsia="Times New Roman" w:hAnsi="Times New Roman" w:cs="Times New Roman"/>
        </w:rPr>
        <w:t xml:space="preserve"> находится в непосредственной близости от </w:t>
      </w:r>
      <w:r>
        <w:rPr>
          <w:rFonts w:ascii="Times New Roman" w:eastAsia="Times New Roman" w:hAnsi="Times New Roman" w:cs="Times New Roman"/>
        </w:rPr>
        <w:t>ул.Гагарина</w:t>
      </w:r>
      <w:r>
        <w:rPr>
          <w:rFonts w:ascii="Times New Roman" w:eastAsia="Times New Roman" w:hAnsi="Times New Roman" w:cs="Times New Roman"/>
        </w:rPr>
        <w:t xml:space="preserve">, указание в качестве места управления </w:t>
      </w:r>
      <w:r>
        <w:rPr>
          <w:rFonts w:ascii="Times New Roman" w:eastAsia="Times New Roman" w:hAnsi="Times New Roman" w:cs="Times New Roman"/>
        </w:rPr>
        <w:t>Стебельским</w:t>
      </w:r>
      <w:r>
        <w:rPr>
          <w:rFonts w:ascii="Times New Roman" w:eastAsia="Times New Roman" w:hAnsi="Times New Roman" w:cs="Times New Roman"/>
        </w:rPr>
        <w:t xml:space="preserve"> П.В.</w:t>
      </w:r>
      <w:r>
        <w:rPr>
          <w:rFonts w:ascii="Times New Roman" w:eastAsia="Times New Roman" w:hAnsi="Times New Roman" w:cs="Times New Roman"/>
        </w:rPr>
        <w:t xml:space="preserve"> автомобилем адреса: </w:t>
      </w:r>
      <w:r>
        <w:rPr>
          <w:rFonts w:ascii="Times New Roman" w:eastAsia="Times New Roman" w:hAnsi="Times New Roman" w:cs="Times New Roman"/>
        </w:rPr>
        <w:t>ул.</w:t>
      </w:r>
      <w:r>
        <w:rPr>
          <w:rFonts w:ascii="Times New Roman" w:eastAsia="Times New Roman" w:hAnsi="Times New Roman" w:cs="Times New Roman"/>
        </w:rPr>
        <w:t>Кирова</w:t>
      </w:r>
      <w:r>
        <w:rPr>
          <w:rFonts w:ascii="Times New Roman" w:eastAsia="Times New Roman" w:hAnsi="Times New Roman" w:cs="Times New Roman"/>
        </w:rPr>
        <w:t>, д.</w:t>
      </w:r>
      <w:r>
        <w:rPr>
          <w:rFonts w:ascii="Times New Roman" w:eastAsia="Times New Roman" w:hAnsi="Times New Roman" w:cs="Times New Roman"/>
        </w:rPr>
        <w:t>15А</w:t>
      </w:r>
      <w:r>
        <w:rPr>
          <w:rFonts w:ascii="Times New Roman" w:eastAsia="Times New Roman" w:hAnsi="Times New Roman" w:cs="Times New Roman"/>
        </w:rPr>
        <w:t xml:space="preserve">, г. Ханты-Мансийск не является неправильным. </w:t>
      </w:r>
    </w:p>
    <w:p>
      <w:pPr>
        <w:spacing w:before="0" w:after="0"/>
        <w:ind w:firstLine="708"/>
        <w:jc w:val="both"/>
      </w:pPr>
      <w:r>
        <w:rPr>
          <w:rFonts w:ascii="Times New Roman" w:eastAsia="Times New Roman" w:hAnsi="Times New Roman" w:cs="Times New Roman"/>
        </w:rPr>
        <w:t xml:space="preserve">Процедуры отстранения от управления транспортным средством, освидетельствования на </w:t>
      </w:r>
      <w:r>
        <w:rPr>
          <w:rFonts w:ascii="Times New Roman" w:eastAsia="Times New Roman" w:hAnsi="Times New Roman" w:cs="Times New Roman"/>
        </w:rPr>
        <w:t>состояние</w:t>
      </w:r>
      <w:r>
        <w:rPr>
          <w:rFonts w:ascii="Times New Roman" w:eastAsia="Times New Roman" w:hAnsi="Times New Roman" w:cs="Times New Roman"/>
        </w:rPr>
        <w:t xml:space="preserve"> алкогольного опьянения, направления на медицинское </w:t>
      </w:r>
      <w:r>
        <w:rPr>
          <w:rFonts w:ascii="Times New Roman" w:eastAsia="Times New Roman" w:hAnsi="Times New Roman" w:cs="Times New Roman"/>
        </w:rPr>
        <w:t xml:space="preserve">освидетельствование </w:t>
      </w:r>
      <w:r>
        <w:rPr>
          <w:rFonts w:ascii="Times New Roman" w:eastAsia="Times New Roman" w:hAnsi="Times New Roman" w:cs="Times New Roman"/>
        </w:rPr>
        <w:t>выполнены в отсут</w:t>
      </w:r>
      <w:r>
        <w:rPr>
          <w:rFonts w:ascii="Times New Roman" w:eastAsia="Times New Roman" w:hAnsi="Times New Roman" w:cs="Times New Roman"/>
        </w:rPr>
        <w:t>ст</w:t>
      </w:r>
      <w:r>
        <w:rPr>
          <w:rFonts w:ascii="Times New Roman" w:eastAsia="Times New Roman" w:hAnsi="Times New Roman" w:cs="Times New Roman"/>
        </w:rPr>
        <w:t xml:space="preserve">вии понятых с применением видеозаписи </w:t>
      </w:r>
      <w:r>
        <w:rPr>
          <w:rFonts w:ascii="Times New Roman" w:eastAsia="Times New Roman" w:hAnsi="Times New Roman" w:cs="Times New Roman"/>
        </w:rPr>
        <w:t>в связи с чем указание в графе ФИО понятых «видео» не свидетельствует о нарушении порядка проведения указанных процедур.</w:t>
      </w:r>
    </w:p>
    <w:p>
      <w:pPr>
        <w:spacing w:before="0" w:after="0"/>
        <w:ind w:firstLine="708"/>
        <w:jc w:val="both"/>
      </w:pPr>
      <w:r>
        <w:rPr>
          <w:rFonts w:ascii="Times New Roman" w:eastAsia="Times New Roman" w:hAnsi="Times New Roman" w:cs="Times New Roman"/>
        </w:rPr>
        <w:t xml:space="preserve">Отсутствие подписей инспектора ДПС после слов «отказался от подписи» в протоколе отстранения от управления транспортным средством, акте освидетельствования на состояния алкогольного опьянения и протоколе </w:t>
      </w:r>
      <w:r>
        <w:rPr>
          <w:rFonts w:ascii="Times New Roman" w:eastAsia="Times New Roman" w:hAnsi="Times New Roman" w:cs="Times New Roman"/>
        </w:rPr>
        <w:t>направления на медицинское освидетельствование</w:t>
      </w:r>
      <w:r>
        <w:rPr>
          <w:rFonts w:ascii="Times New Roman" w:eastAsia="Times New Roman" w:hAnsi="Times New Roman" w:cs="Times New Roman"/>
        </w:rPr>
        <w:t xml:space="preserve"> не свидетельствуют о нарушении положений статей </w:t>
      </w:r>
      <w:r>
        <w:rPr>
          <w:rFonts w:ascii="Times New Roman" w:eastAsia="Times New Roman" w:hAnsi="Times New Roman" w:cs="Times New Roman"/>
        </w:rPr>
        <w:t xml:space="preserve">27.12 КоАП РФ, поскольку указанные процессуальные документы подписаны инспектором ДПС </w:t>
      </w:r>
      <w:r>
        <w:rPr>
          <w:rStyle w:val="cat-UserDefinedgrp-75rplc-188"/>
          <w:rFonts w:ascii="Times New Roman" w:eastAsia="Times New Roman" w:hAnsi="Times New Roman" w:cs="Times New Roman"/>
        </w:rPr>
        <w:t>...</w:t>
      </w:r>
      <w:r>
        <w:rPr>
          <w:rStyle w:val="cat-UserDefinedgrp-73rplc-189"/>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Из объяснений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 следует, что сотрудников ГИБДД </w:t>
      </w:r>
      <w:r>
        <w:rPr>
          <w:rStyle w:val="cat-UserDefinedgrp-75rplc-193"/>
          <w:rFonts w:ascii="Times New Roman" w:eastAsia="Times New Roman" w:hAnsi="Times New Roman" w:cs="Times New Roman"/>
        </w:rPr>
        <w:t>...</w:t>
      </w:r>
      <w:r>
        <w:rPr>
          <w:rStyle w:val="cat-UserDefinedgrp-79rplc-194"/>
          <w:rFonts w:ascii="Times New Roman" w:eastAsia="Times New Roman" w:hAnsi="Times New Roman" w:cs="Times New Roman"/>
        </w:rPr>
        <w:t>...</w:t>
      </w:r>
      <w:r>
        <w:rPr>
          <w:rFonts w:ascii="Times New Roman" w:eastAsia="Times New Roman" w:hAnsi="Times New Roman" w:cs="Times New Roman"/>
        </w:rPr>
        <w:t xml:space="preserve">. и </w:t>
      </w:r>
      <w:r>
        <w:rPr>
          <w:rStyle w:val="cat-UserDefinedgrp-68rplc-196"/>
          <w:rFonts w:ascii="Times New Roman" w:eastAsia="Times New Roman" w:hAnsi="Times New Roman" w:cs="Times New Roman"/>
        </w:rPr>
        <w:t>...</w:t>
      </w:r>
      <w:r>
        <w:rPr>
          <w:rFonts w:ascii="Times New Roman" w:eastAsia="Times New Roman" w:hAnsi="Times New Roman" w:cs="Times New Roman"/>
        </w:rPr>
        <w:t xml:space="preserve">а Л.В. он ранее не знал, в связи с чем нет оснований считать, что у них имеется неприязнь к </w:t>
      </w:r>
      <w:r>
        <w:rPr>
          <w:rFonts w:ascii="Times New Roman" w:eastAsia="Times New Roman" w:hAnsi="Times New Roman" w:cs="Times New Roman"/>
        </w:rPr>
        <w:t>Стебельскому</w:t>
      </w:r>
      <w:r>
        <w:rPr>
          <w:rFonts w:ascii="Times New Roman" w:eastAsia="Times New Roman" w:hAnsi="Times New Roman" w:cs="Times New Roman"/>
        </w:rPr>
        <w:t xml:space="preserve"> П.В.</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Стебельского</w:t>
      </w:r>
      <w:r>
        <w:rPr>
          <w:rFonts w:ascii="Times New Roman" w:eastAsia="Times New Roman" w:hAnsi="Times New Roman" w:cs="Times New Roman"/>
        </w:rPr>
        <w:t xml:space="preserve"> П.В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наказания нарушителю, суд учитывает личность правонарушителя, характер и тяжесть совершенного им правонарушения, а также тот факт, что </w:t>
      </w:r>
      <w:r>
        <w:rPr>
          <w:rFonts w:ascii="Times New Roman" w:eastAsia="Times New Roman" w:hAnsi="Times New Roman" w:cs="Times New Roman"/>
        </w:rPr>
        <w:t>Стебельский</w:t>
      </w:r>
      <w:r>
        <w:rPr>
          <w:rFonts w:ascii="Times New Roman" w:eastAsia="Times New Roman" w:hAnsi="Times New Roman" w:cs="Times New Roman"/>
        </w:rPr>
        <w:t xml:space="preserve"> П.В</w:t>
      </w:r>
      <w:r>
        <w:rPr>
          <w:rFonts w:ascii="Times New Roman" w:eastAsia="Times New Roman" w:hAnsi="Times New Roman" w:cs="Times New Roman"/>
        </w:rPr>
        <w:t>.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совершение</w:t>
      </w:r>
      <w:r>
        <w:rPr>
          <w:rFonts w:ascii="Times New Roman" w:eastAsia="Times New Roman" w:hAnsi="Times New Roman" w:cs="Times New Roman"/>
        </w:rPr>
        <w:t xml:space="preserve"> повторного</w:t>
      </w:r>
      <w:r>
        <w:rPr>
          <w:rFonts w:ascii="Times New Roman" w:eastAsia="Times New Roman" w:hAnsi="Times New Roman" w:cs="Times New Roman"/>
        </w:rPr>
        <w:t xml:space="preserve">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Стебельского</w:t>
      </w:r>
      <w:r>
        <w:rPr>
          <w:rFonts w:ascii="Times New Roman" w:eastAsia="Times New Roman" w:hAnsi="Times New Roman" w:cs="Times New Roman"/>
          <w:b/>
          <w:bCs/>
        </w:rPr>
        <w:t xml:space="preserve"> Петра Васильевича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одиннадцать</w:t>
      </w:r>
      <w:r>
        <w:rPr>
          <w:rFonts w:ascii="Times New Roman" w:eastAsia="Times New Roman" w:hAnsi="Times New Roman" w:cs="Times New Roman"/>
        </w:rPr>
        <w:t xml:space="preserve"> 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Fonts w:ascii="Times New Roman" w:eastAsia="Times New Roman" w:hAnsi="Times New Roman" w:cs="Times New Roman"/>
        </w:rPr>
        <w:t>ОГИБДД МО МВД России «Ханты-Мансийский»</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32.6 КоАП РФ,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w:t>
      </w:r>
      <w:r>
        <w:rPr>
          <w:rFonts w:ascii="Times New Roman" w:eastAsia="Times New Roman" w:hAnsi="Times New Roman" w:cs="Times New Roman"/>
        </w:rPr>
        <w:t>35</w:t>
      </w:r>
      <w:r>
        <w:rPr>
          <w:rFonts w:ascii="Times New Roman" w:eastAsia="Times New Roman" w:hAnsi="Times New Roman" w:cs="Times New Roman"/>
        </w:rPr>
        <w:t>53</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83rplc-214"/>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pPr>
    </w:p>
    <w:p>
      <w:pPr>
        <w:spacing w:before="0" w:after="0"/>
        <w:ind w:firstLine="708"/>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1rplc-8">
    <w:name w:val="cat-UserDefined grp-61 rplc-8"/>
    <w:basedOn w:val="DefaultParagraphFont"/>
  </w:style>
  <w:style w:type="character" w:customStyle="1" w:styleId="cat-UserDefinedgrp-62rplc-17">
    <w:name w:val="cat-UserDefined grp-62 rplc-17"/>
    <w:basedOn w:val="DefaultParagraphFont"/>
  </w:style>
  <w:style w:type="character" w:customStyle="1" w:styleId="cat-UserDefinedgrp-74rplc-18">
    <w:name w:val="cat-UserDefined grp-74 rplc-18"/>
    <w:basedOn w:val="DefaultParagraphFont"/>
  </w:style>
  <w:style w:type="character" w:customStyle="1" w:styleId="cat-UserDefinedgrp-82rplc-19">
    <w:name w:val="cat-UserDefined grp-82 rplc-19"/>
    <w:basedOn w:val="DefaultParagraphFont"/>
  </w:style>
  <w:style w:type="character" w:customStyle="1" w:styleId="cat-UserDefinedgrp-63rplc-20">
    <w:name w:val="cat-UserDefined grp-63 rplc-20"/>
    <w:basedOn w:val="DefaultParagraphFont"/>
  </w:style>
  <w:style w:type="character" w:customStyle="1" w:styleId="cat-UserDefinedgrp-64rplc-29">
    <w:name w:val="cat-UserDefined grp-64 rplc-29"/>
    <w:basedOn w:val="DefaultParagraphFont"/>
  </w:style>
  <w:style w:type="character" w:customStyle="1" w:styleId="cat-UserDefinedgrp-65rplc-41">
    <w:name w:val="cat-UserDefined grp-65 rplc-41"/>
    <w:basedOn w:val="DefaultParagraphFont"/>
  </w:style>
  <w:style w:type="character" w:customStyle="1" w:styleId="cat-UserDefinedgrp-66rplc-43">
    <w:name w:val="cat-UserDefined grp-66 rplc-43"/>
    <w:basedOn w:val="DefaultParagraphFont"/>
  </w:style>
  <w:style w:type="character" w:customStyle="1" w:styleId="cat-UserDefinedgrp-75rplc-49">
    <w:name w:val="cat-UserDefined grp-75 rplc-49"/>
    <w:basedOn w:val="DefaultParagraphFont"/>
  </w:style>
  <w:style w:type="character" w:customStyle="1" w:styleId="cat-UserDefinedgrp-73rplc-50">
    <w:name w:val="cat-UserDefined grp-73 rplc-50"/>
    <w:basedOn w:val="DefaultParagraphFont"/>
  </w:style>
  <w:style w:type="character" w:customStyle="1" w:styleId="cat-UserDefinedgrp-67rplc-51">
    <w:name w:val="cat-UserDefined grp-67 rplc-51"/>
    <w:basedOn w:val="DefaultParagraphFont"/>
  </w:style>
  <w:style w:type="character" w:customStyle="1" w:styleId="cat-UserDefinedgrp-64rplc-55">
    <w:name w:val="cat-UserDefined grp-64 rplc-55"/>
    <w:basedOn w:val="DefaultParagraphFont"/>
  </w:style>
  <w:style w:type="character" w:customStyle="1" w:styleId="cat-UserDefinedgrp-68rplc-63">
    <w:name w:val="cat-UserDefined grp-68 rplc-63"/>
    <w:basedOn w:val="DefaultParagraphFont"/>
  </w:style>
  <w:style w:type="character" w:customStyle="1" w:styleId="cat-UserDefinedgrp-75rplc-66">
    <w:name w:val="cat-UserDefined grp-75 rplc-66"/>
    <w:basedOn w:val="DefaultParagraphFont"/>
  </w:style>
  <w:style w:type="character" w:customStyle="1" w:styleId="cat-UserDefinedgrp-69rplc-68">
    <w:name w:val="cat-UserDefined grp-69 rplc-68"/>
    <w:basedOn w:val="DefaultParagraphFont"/>
  </w:style>
  <w:style w:type="character" w:customStyle="1" w:styleId="cat-UserDefinedgrp-70rplc-72">
    <w:name w:val="cat-UserDefined grp-70 rplc-72"/>
    <w:basedOn w:val="DefaultParagraphFont"/>
  </w:style>
  <w:style w:type="character" w:customStyle="1" w:styleId="cat-UserDefinedgrp-68rplc-74">
    <w:name w:val="cat-UserDefined grp-68 rplc-74"/>
    <w:basedOn w:val="DefaultParagraphFont"/>
  </w:style>
  <w:style w:type="character" w:customStyle="1" w:styleId="cat-UserDefinedgrp-75rplc-84">
    <w:name w:val="cat-UserDefined grp-75 rplc-84"/>
    <w:basedOn w:val="DefaultParagraphFont"/>
  </w:style>
  <w:style w:type="character" w:customStyle="1" w:styleId="cat-UserDefinedgrp-71rplc-85">
    <w:name w:val="cat-UserDefined grp-71 rplc-85"/>
    <w:basedOn w:val="DefaultParagraphFont"/>
  </w:style>
  <w:style w:type="character" w:customStyle="1" w:styleId="cat-UserDefinedgrp-68rplc-88">
    <w:name w:val="cat-UserDefined grp-68 rplc-88"/>
    <w:basedOn w:val="DefaultParagraphFont"/>
  </w:style>
  <w:style w:type="character" w:customStyle="1" w:styleId="cat-UserDefinedgrp-72rplc-90">
    <w:name w:val="cat-UserDefined grp-72 rplc-90"/>
    <w:basedOn w:val="DefaultParagraphFont"/>
  </w:style>
  <w:style w:type="character" w:customStyle="1" w:styleId="cat-UserDefinedgrp-75rplc-94">
    <w:name w:val="cat-UserDefined grp-75 rplc-94"/>
    <w:basedOn w:val="DefaultParagraphFont"/>
  </w:style>
  <w:style w:type="character" w:customStyle="1" w:styleId="cat-UserDefinedgrp-73rplc-95">
    <w:name w:val="cat-UserDefined grp-73 rplc-95"/>
    <w:basedOn w:val="DefaultParagraphFont"/>
  </w:style>
  <w:style w:type="character" w:customStyle="1" w:styleId="cat-UserDefinedgrp-74rplc-98">
    <w:name w:val="cat-UserDefined grp-74 rplc-98"/>
    <w:basedOn w:val="DefaultParagraphFont"/>
  </w:style>
  <w:style w:type="character" w:customStyle="1" w:styleId="cat-UserDefinedgrp-75rplc-101">
    <w:name w:val="cat-UserDefined grp-75 rplc-101"/>
    <w:basedOn w:val="DefaultParagraphFont"/>
  </w:style>
  <w:style w:type="character" w:customStyle="1" w:styleId="cat-UserDefinedgrp-71rplc-102">
    <w:name w:val="cat-UserDefined grp-71 rplc-102"/>
    <w:basedOn w:val="DefaultParagraphFont"/>
  </w:style>
  <w:style w:type="character" w:customStyle="1" w:styleId="cat-UserDefinedgrp-75rplc-107">
    <w:name w:val="cat-UserDefined grp-75 rplc-107"/>
    <w:basedOn w:val="DefaultParagraphFont"/>
  </w:style>
  <w:style w:type="character" w:customStyle="1" w:styleId="cat-UserDefinedgrp-76rplc-112">
    <w:name w:val="cat-UserDefined grp-76 rplc-112"/>
    <w:basedOn w:val="DefaultParagraphFont"/>
  </w:style>
  <w:style w:type="character" w:customStyle="1" w:styleId="cat-UserDefinedgrp-74rplc-123">
    <w:name w:val="cat-UserDefined grp-74 rplc-123"/>
    <w:basedOn w:val="DefaultParagraphFont"/>
  </w:style>
  <w:style w:type="character" w:customStyle="1" w:styleId="cat-UserDefinedgrp-82rplc-124">
    <w:name w:val="cat-UserDefined grp-82 rplc-124"/>
    <w:basedOn w:val="DefaultParagraphFont"/>
  </w:style>
  <w:style w:type="character" w:customStyle="1" w:styleId="cat-UserDefinedgrp-77rplc-125">
    <w:name w:val="cat-UserDefined grp-77 rplc-125"/>
    <w:basedOn w:val="DefaultParagraphFont"/>
  </w:style>
  <w:style w:type="character" w:customStyle="1" w:styleId="cat-UserDefinedgrp-78rplc-145">
    <w:name w:val="cat-UserDefined grp-78 rplc-145"/>
    <w:basedOn w:val="DefaultParagraphFont"/>
  </w:style>
  <w:style w:type="character" w:customStyle="1" w:styleId="cat-UserDefinedgrp-79rplc-152">
    <w:name w:val="cat-UserDefined grp-79 rplc-152"/>
    <w:basedOn w:val="DefaultParagraphFont"/>
  </w:style>
  <w:style w:type="character" w:customStyle="1" w:styleId="cat-UserDefinedgrp-68rplc-154">
    <w:name w:val="cat-UserDefined grp-68 rplc-154"/>
    <w:basedOn w:val="DefaultParagraphFont"/>
  </w:style>
  <w:style w:type="character" w:customStyle="1" w:styleId="cat-UserDefinedgrp-80rplc-156">
    <w:name w:val="cat-UserDefined grp-80 rplc-156"/>
    <w:basedOn w:val="DefaultParagraphFont"/>
  </w:style>
  <w:style w:type="character" w:customStyle="1" w:styleId="cat-UserDefinedgrp-75rplc-161">
    <w:name w:val="cat-UserDefined grp-75 rplc-161"/>
    <w:basedOn w:val="DefaultParagraphFont"/>
  </w:style>
  <w:style w:type="character" w:customStyle="1" w:styleId="cat-UserDefinedgrp-79rplc-162">
    <w:name w:val="cat-UserDefined grp-79 rplc-162"/>
    <w:basedOn w:val="DefaultParagraphFont"/>
  </w:style>
  <w:style w:type="character" w:customStyle="1" w:styleId="cat-UserDefinedgrp-68rplc-164">
    <w:name w:val="cat-UserDefined grp-68 rplc-164"/>
    <w:basedOn w:val="DefaultParagraphFont"/>
  </w:style>
  <w:style w:type="character" w:customStyle="1" w:styleId="cat-UserDefinedgrp-75rplc-166">
    <w:name w:val="cat-UserDefined grp-75 rplc-166"/>
    <w:basedOn w:val="DefaultParagraphFont"/>
  </w:style>
  <w:style w:type="character" w:customStyle="1" w:styleId="cat-UserDefinedgrp-73rplc-167">
    <w:name w:val="cat-UserDefined grp-73 rplc-167"/>
    <w:basedOn w:val="DefaultParagraphFont"/>
  </w:style>
  <w:style w:type="character" w:customStyle="1" w:styleId="cat-UserDefinedgrp-81rplc-170">
    <w:name w:val="cat-UserDefined grp-81 rplc-170"/>
    <w:basedOn w:val="DefaultParagraphFont"/>
  </w:style>
  <w:style w:type="character" w:customStyle="1" w:styleId="cat-UserDefinedgrp-74rplc-171">
    <w:name w:val="cat-UserDefined grp-74 rplc-171"/>
    <w:basedOn w:val="DefaultParagraphFont"/>
  </w:style>
  <w:style w:type="character" w:customStyle="1" w:styleId="cat-UserDefinedgrp-82rplc-172">
    <w:name w:val="cat-UserDefined grp-82 rplc-172"/>
    <w:basedOn w:val="DefaultParagraphFont"/>
  </w:style>
  <w:style w:type="character" w:customStyle="1" w:styleId="cat-UserDefinedgrp-75rplc-176">
    <w:name w:val="cat-UserDefined grp-75 rplc-176"/>
    <w:basedOn w:val="DefaultParagraphFont"/>
  </w:style>
  <w:style w:type="character" w:customStyle="1" w:styleId="cat-UserDefinedgrp-79rplc-177">
    <w:name w:val="cat-UserDefined grp-79 rplc-177"/>
    <w:basedOn w:val="DefaultParagraphFont"/>
  </w:style>
  <w:style w:type="character" w:customStyle="1" w:styleId="cat-UserDefinedgrp-75rplc-188">
    <w:name w:val="cat-UserDefined grp-75 rplc-188"/>
    <w:basedOn w:val="DefaultParagraphFont"/>
  </w:style>
  <w:style w:type="character" w:customStyle="1" w:styleId="cat-UserDefinedgrp-73rplc-189">
    <w:name w:val="cat-UserDefined grp-73 rplc-189"/>
    <w:basedOn w:val="DefaultParagraphFont"/>
  </w:style>
  <w:style w:type="character" w:customStyle="1" w:styleId="cat-UserDefinedgrp-75rplc-193">
    <w:name w:val="cat-UserDefined grp-75 rplc-193"/>
    <w:basedOn w:val="DefaultParagraphFont"/>
  </w:style>
  <w:style w:type="character" w:customStyle="1" w:styleId="cat-UserDefinedgrp-79rplc-194">
    <w:name w:val="cat-UserDefined grp-79 rplc-194"/>
    <w:basedOn w:val="DefaultParagraphFont"/>
  </w:style>
  <w:style w:type="character" w:customStyle="1" w:styleId="cat-UserDefinedgrp-68rplc-196">
    <w:name w:val="cat-UserDefined grp-68 rplc-196"/>
    <w:basedOn w:val="DefaultParagraphFont"/>
  </w:style>
  <w:style w:type="character" w:customStyle="1" w:styleId="cat-UserDefinedgrp-83rplc-214">
    <w:name w:val="cat-UserDefined grp-83 rplc-2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